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97f91" w14:textId="0497f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Соглашения между Правительством Республики Казахстан и Правительством Азербайджанской Республики о сотрудничестве 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1998 года № 963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Утвердить Соглашение между Правительством Республики Казахстан и Правительством Азербайджанской Республики о сотрудничестве в области стандартизации, метрологии и сертификации, подписанное в г. Алматы 10 июня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между Правительством Республики Казахстан и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Правительством Азербайджанской Республики о сотрудничестве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в области стандартизации, метрологии и сертификации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 w:val="false"/>
          <w:i w:val="false"/>
          <w:color w:val="ff0000"/>
          <w:sz w:val="28"/>
        </w:rPr>
        <w:t>(Бюллетень международных договоров РК, 1999 г., N 5, ст. 86)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 (Вступило в силу 7 октября 1998 года - ж. "Дипломатический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  курьер", спецвыпуск N 2, сентябрь 2000 года, стр. 159)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и Правительство Азербайджанской Республики, в дальнейшем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целях устранения технических барьеров в экономических и торговых отношениях,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выражая стремление развивать сотрудничество в области стандартизации, метрологии и сертификации, исходя при этом из принципов и норм, принятых международными организациями,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руководствуясь экономическими интересами обеих Сторон,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согласились о нижеследующем: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взаимно признают действующие государственные системы стандартизации, обеспечения единства измерений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обеспечивают взаимное представление нормативных и справочных документов по стандартизации, метрологии и сертификации на согласованных условиях;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взаимно признают в согласованном Сторонами порядке результаты государственных испытаний, утверждения типа, поверки, калибровки, метрологической аттестации средств измерений и организации, которые проводят аккредитацию поверочных и испытательных лабораторий и центров, а также аккредитованные ими лаборатории и центры, осуществляющие поверку, испытания и калибровку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признают аккредитованные в Национальных системах сертификации органы по сертификации, испытательные лаборатории и центры другой Стороны, выданные ими сертификаты и знаки соответствия на взаимопоставляемую продукцию.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Ответственность за безопасность продукции несет ее изготовитель, а за достоверность сертификатов соответствия- орган, выдавший сертификат.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Любая из Сторон может применять нормативные документы по стандартизации, метрологии и сертификации другой Стороны, если их требования не противоречат установленному порядку, введенному национальным органом по стандартизации, метрологии и сертификации согласно действующему законодательству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сотрудничать на основе соглашений, протоколов и программ, предусматривающих: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взаимодействие в разработке нормативных и методических документов по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подготовку и повышение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создание, совершенствование и сличение национальных эталонов единиц физических величин и исходных образцовых средств измерений;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и применение стандартных образцов состава и свойств веществ и материалов, а также стандартных справочных данных о физических константах и свойствах веществ и материалов;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развитие, совершенствование и гармонизацию государственных систем стандартизации, обеспечения единства измерений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информационной деятельности в области стандартизации, метрологии и сертификации.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будут оказывать взаимную поддержку при вступлении в международные организации в области стандартизации, метрологии и сертификации, членом которых является одна из Сторон, и в работе этих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обеспечивают конфиденциальность получаемой документации и информации о работах, проводимых в пределах этого Соглашения, и достигнутых научно-технических результатах, если передающая Сторона оговаривает их конфиденциальность. Эта информация может быть передана третьему государству только при письменном согласии Стороны, представившей ее.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Координация работ, предусмотренная этим Соглашением, и их реализация возлагаются: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Республики Казахстан - на Агентство по стандартизации, метрологии и сертификации Минэкономики и торговли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Азербайджанской Республике - на Азербайджанский государственный центр по стандартизации и метрологии при Кабинете Министров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6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Предусмотренное настоящим Соглашением сотрудничество осуществляется непосредственно между Агентством по стандартизации, метрологии и сертификации Минэкономики и торговли Республики Казахстан и Азербайджанским государственным центром по стандартизации и метрологии при Кабинете Министров Азербайджанской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выполнения данного Соглашения Стороны при необходимости могут в рамках своей компетенции заключать отдельные соглашения и протоколы по комплексу двусторонних отношений.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Сторонами относительно толкования и применения положений настоящего Соглашения будут решаться путем взаимных консультаций и переговоров.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обязательства, принятые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последнего письменного уведомления о выполнении Сторонами внутригосударственных процедур, необходимых для вступления его в силу, и будет действовать в течение пяти лет, после чего будет ежегодно автоматически продлеваться, если ни одна из Сторон не уведомит другую Сторону в письменной форме не позднее чем за шесть месяцев до истечения соответствующего периода о своем желании прекратить действие настоящего Соглашения.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Алматы 10 июня 1997 года в двух экземплярах, каждый на казахском, азербайджанском и русском языках, причем все тексты являются аутентичными. В целях толкования положений настоящего Соглашения текст на русском языке является справочным.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Республики Казахстан                 Азербайджанской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