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2a7a" w14:textId="3d12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закрытого акционерного общества "Национальная инвестиционная финансовая акционерная компания "НСБК-груп"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1998 г. N 965 . (Утратило силу - постановлением Правительства РК от 29 марта 2000 г. N 460 ~P000460)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2 июля 1998 года N 4003 "О создании "Национальной инвестиционной финансовой акционерной компании "НСБК-груп"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"Национальная инвестиционная финансовая акционерная компания "НСБК-груп" (далее компания "НСБК-груп").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уставный капитал компании "НСБК-груп" в размере 10 000 000 (десять миллионов) тенге, выделив указанные средства из резервного фонда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утвердить устав компании "НСБК-груп", предусмотрев, что основным предметом ее деятельности являются виды деятельности, определенные подпунктом 3) пункта 1 Указа Президента Республики Казахстан от 2 июля 1998 года N 4003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"Национальной инвестиционной финансовой акционерной компании "НСБК-груп";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в доверительное управление компании "НСБК-груп" государственный пакет акций открытого акционерного общества "Народный Сберегательный Банк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