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471c" w14:textId="840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1998 г. N 984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к осенне-зимнему периоду 1998-1999 годов города Кокшетау Северо-Казахстанской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природного и техногенного характера, акиму города Кокшетау Северо-Казахстанской области 50000000 (пятьдесят миллионов) тенге на приобретение топлива для вновь вводимой районной котельной N 2 города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 Кокшетау Северо-Казахстанской области осуществить закупку топлива у казахстанских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осуществлять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