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9ce6" w14:textId="8979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индексации размеров пенсий с 1 октября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1998 г. N 990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от 20 июня 1997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Z970136_ </w:t>
      </w:r>
      <w:r>
        <w:rPr>
          <w:rFonts w:ascii="Times New Roman"/>
          <w:b w:val="false"/>
          <w:i w:val="false"/>
          <w:color w:val="000000"/>
          <w:sz w:val="28"/>
        </w:rPr>
        <w:t>
  "О пенсионном обеспечении в Республике Казахстан" Правительство 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Осуществить с 1 октября 1998 года индексацию пенсий в части
минимального размера пенсии на 2,3 процента.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труда и социальной защиты населения Республики
Казахстан, акимам областей, гг. Астаны и Алматы обеспечить
своевременное повышение и выплату пенсий.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