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f6c4" w14:textId="405f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погашения отдельных задолженностей открытого акционерного общества "Казфосфор"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1998 г. N 996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Правительством Республики Казахстан обязательств, взятых по обеспечению возврата денег, выделенных Консорциумом банков (открытое акционерное общество "Акционерный Народный Сберегательный Банк Казахстана", закрытое акционерное общество "Банк ТуранАлем" и открытое акционерное общество "Казкоммерцбанк") акционерному обществу "Казфосфор",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перечислить из республиканского бюджета за счет неотложных нужд Правительства Республики Казахстан деньги в счет погашения задолженности открытого акционерного общества "Казфосфор" Консорциуму банков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открытому акционерному обществу "Акционерный Народный Сберегательный Банк Казахстана" 632 393 676 (шестьсот тридцать два миллиона триста девяносто три тысячи шестьсот семьдесят шесть)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закрытому акционерному обществу "Банк ТуранАлем" 41 136 399 (сорок один миллион сто тридцать шесть тысяч триста девяносто девять)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открытому акционерному обществу "Казкоммерцбанк" 614 761 218 (шестьсот четырнадцать миллионов семьсот шестьдесят одна тысяча двести восемнадцать)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в установленном законодательством порядке финансовую ревизию с целью уточнения обоснованности размеров денежных сумм, выделяемых в соответствии с Договором залога от 17 ноября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