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d4f8" w14:textId="05dd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1998 г. N 997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положения по теплоэнергоснабжению и подготовки к осенне-зимнему периоду 1998/99 годов г.Астаны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г.Астаны 400 (четыреста) млн.тенге на возвратной основе из резервного фонда Правительства Республики Казахстан на ремонтные работы ТЭЦ-1, ТЭЦ-2, тепловых сетей и закупа топлива, предусмотренных для финансирования мероприятий по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