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51aa" w14:textId="68f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1998 года № 1000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к осенне-зимнему периоду 1998-1999 годов и стабилизации положения по теплоснабжению поселков Заозерный и Саумалколь Северо-Казахстанской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за счет средств, предусмотренных на финансирование чрезвычайных ситуаций и мероприятий, включая ликвидацию чрезвычайных ситуаций и мероприятий, включая ликвидацию чрезвычайных ситуаций природного и техногенного характера, акиму Северо-Казахстанской области 35545000 (тридцать пять миллионов пятьсот сорок пять тысяч)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ремонтных работ котельной рудоуправления № 3 поселка Заозерный - 5500000 (пять миллионов пятьсот тысяч) тенге и монтаж автономных отопительных установок отечественного производства для многоэтажного жилого фонда поселка Саумалколь - 23522000 (двадцать три миллиона пятьсот двадцать две тысячи)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угля для котельной рудоуправления № 3 поселка Заозерный - 5500000 (пять миллионов пятьсот тысяч) тенге и монтаж автономных отопительных установок отечественного производства для многоэтажного жилого фонда поселка Саумалколь - 23522000 (двадцать три миллиона пятьсот двадцать две тысячи)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угля для котельной рудоуправления № 3 поселка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Заозерный - 6445000 (шесть миллионов четыреста сорок пять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Рекомендовать акиму Северо-Казахстанской области осуществить закупку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угля у казахстанских товаропроизводителей.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осуществлять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  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