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e415" w14:textId="d6ee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1998 года N 1006. Утратило силу - постановлением Правительства РК от 5 марта 2005 г. N 214 (P050214)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названии и тескте заменены слова - постановлением Правительства РК от 27 апреля 1999 г. N 481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системы государственного управления в республике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предельную штатную численность работников центрального аппарата, территориальных органов и подведомственных организаций Комитета Республики Казахстан по чрезвычайным ситуациям, содержащихся за счет средств республиканского бюджета,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предельную численность работников подведомственных организаций местных исполнительных органов, содержащихся за счет местных бюджетов,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1 (в РЦПИ и МЮ РК не поступало) вносятся изменения постановлениями Правительства РК от 27 апреля 1999 г. N 481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сентября 1999г.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15 февраля 2000 г. N 243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Р000243_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марта 2000 г. N 400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P000400_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8 июля 2000 г. N 1037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Р001037_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 января 2001 г. N 40 (вступает в силу с 1 января 2001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высвобождаемым работникам предоставляются социальные гарантии и компенсации, предусмотренные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чрезвычайным ситуациям привести свои акты в соответствие с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абзац 4 пункта 1 и приложение 2 к постановлению Правительства Республики Казахстан от 17 ноября 1997 года N 1593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P971593_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Республики Казахстан по чрезвычайным ситуациям".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6 октября 1998 года N 1006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Предельная штатная численность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работников подведомственных организаций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 содержащихся за счет местных бюджетов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постановлением Правительства РК от 27 апреля 1999 г. N 481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Пожарные службы (аттестованный персонал)        10872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Водно-спасательные службы                       1152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                                          12024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