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1e3" w14:textId="45a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июля 1998 года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1998 года № 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Казахстан "О республиканском бюджете на 1999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"Перечень государственных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учреждений, формирующих расходы государственного бюджета -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средств":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24,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30, слова "Центральный государственный архив"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"Национальный научно-технический центр".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