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799" w14:textId="2839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Департамента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г. N 1028 Утратило силу - постановлением Правительства РК от 24 мая 1999 г. N 626 ~P990626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30
июня 1998 года N 3986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U983986_ </w:t>
      </w:r>
      <w:r>
        <w:rPr>
          <w:rFonts w:ascii="Times New Roman"/>
          <w:b w:val="false"/>
          <w:i w:val="false"/>
          <w:color w:val="000000"/>
          <w:sz w:val="28"/>
        </w:rPr>
        <w:t>
  "О дальнейших мерах по оптимизации органов
государственного управления" (САПП Республики Казахстан, 1998 г., 
N 19, ст. 167)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Департаменте казначейства Министерства финансов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Департамента казначейства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постановления Правительства Республики Казахстан от 30 
октября 1997 года N 1466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P971466_ </w:t>
      </w:r>
      <w:r>
        <w:rPr>
          <w:rFonts w:ascii="Times New Roman"/>
          <w:b w:val="false"/>
          <w:i w:val="false"/>
          <w:color w:val="000000"/>
          <w:sz w:val="28"/>
        </w:rPr>
        <w:t>
  "Некоторые вопросы Министерства финансов 
Республики Казахстан" (САПП Республики Казахстан, 1997 г., N 47, ст.438);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18
декабря 1997 года N 1781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P971781_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Комитете
финансового контроля Министерства финансов Республики Казахстан"
(САПП Республики Казахстан, 1997 г., N 55, ст. 500).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9 октября 1998 года N 1028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Департаменте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 - исполнение республиканского бюджета, расчетно-кассовое
обслуживание государственного бюджета и государственных внебюджетных
фондов и средств, осуществление финансового контроля за целевым
расходованием средств государственного бюджета и государственных
внебюджетных фондов и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 казначейства Министерства финансов Республики
Казахстан (далее - Казначейство) является государственным органом,
осуществляющим специальные функции по исполнению республиканского
бюджета и расчетно-кассовому обслуживанию государственного бюджета и
государственных внебюджетных фондов и средств, финансовому контролю
за целевым использованием средств государственного бюджета и
государственных внебюджетных фондов и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Казначейство руководствуется
Конституцией Республики Казахстан, законами Республики Казахстан,
актами Президента, Правительства Республики Казахстан и иными
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Казначейство входит в структуру Министерства финансов
Республики Казахстан и является государственным органом управления,
который в пределах своей компетенции и предоставленных ему
полномочий осуществляет специальные исполнительные и контрольные
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Казначейство имеет территориальные органы в областях и городе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Казначейство является юридическим лицом, имеет свои
банковские счета, печать и бланки с изображением Государственного
герба Республики Казахстан со своим наименованием на государственном
языке. Казначейство имеет органы с вертикальной подчиненностью,
состоящие из областных управлений и районных, городских и районных в
городах отделов казначейства, которые являются юридическими лицами,
обладают имуществом на правах оперативного управления, имеют
банковские счета и печать с изображением Государственного герба
Республики Казахстан со своим наименованием на государственном
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Казначейство и его территориальные органы в установленном
законодательством порядке осуществляют отдельные виды банковских
операций в тенге и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Структура Казначейства утверждается Правительством
Республики Казахстан, а структура управлений в областях, городе
Алматы руководителями этих органов в пределах выделенной численности
по согласованию с Казначейством. Штатная численность Казначейства
утверждается Министром финансов Республики Казахстан, а штатная
численность управлений в областях, городе Алматы Департаментом
казначейства в пределах установленной численности и фонда оплаты
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Финансирование расходов на содержание Казначейства и его
территориальных органов осуществляется за счет ассигнований,
предусмотренных в республиканском бюджете на содержание Министерства
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Основными приоритетами Казначейства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политики в области кассового исполнения
республиканского и местных бюджетов, государственных внебюджетных
фондов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финансового контроля за целевым использованием
средств республиканского и местных бюджетов, выделенных на
реализацию общегосударственных и местных программ 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полного возмещения нанесенного государству
материального ущерба за счет виновных лиц и взыскание (отзыв) в
бюджет средств, использованных не по целевому назначению.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III. ЗАДАЧИ КАЗНАЧЕЙСТВА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Основными задачами Казначейства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организация, осуществление и контроль кассового исполнения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расчетно-кассового обслуживания государственного
бюджета и государственных внебюджетных фондов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оперативное управление взаимоотношениями между республиканским
бюджетом и государственными фондами целевого финансирования,
исполнение, контроль за движением и использованием средств этих
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бухгалтерского учета и отчетности об исполнении
республиканского бюджета и представление в установленном порядке
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методологии бухгалтерского учета и внутреннего
аудита в бюджетной системе, ведения учетных операций по вопросам,
относящимся к компетенции Казначейства и обязательным для выполнения
организациями, содержащимися за счет республиканского и местных
бюджетов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финансового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исполнением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финансово-хозяйственной деятельностью министерств,
государственных комитетов, ведомств, а также иных центральных и
местных исполнительных органов, а также организаций, содержащихся за
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целевым использованием государственных и негосударственных
(привлеченных под гарантии государства) займов, государственных
внебюджетных фондов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оперативное управление и учет ценностей правительственного
(бюджетного) резерва в порядке, установленном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IV. ОСНОВНЫЕ ФУНКЦИИ КАЗНАЧЕЙСТВА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соответствии с возложенными задачами Казначейство
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исполнение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учет и расчетно-кассовое обслуживание организаций,
содержащихся за счет республиканского и местных бюджетов, а также
государственных внебюджетных фондов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регулирует финансовые отношения между республиканским бюджетом
и государственными внебюджетными фондами и фондами целевого
финансирования, а также финансирует организации, содержащиеся за
счет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общегосударственные налоги между республиканским и
местными бюджетами и зачисляет их в бюджеты разных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учет взаимных расчетов и бюджетных кредитов (ссуд)
между республиканским бюджетом и местными бюджетами;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управление доходами и расходами республиканского
бюджета и иными централизованными финансовыми ресурсами,
находящимися в ведении Правительства Республики Казахстан, как в
национальной так и в иностранной валюте, распоряжается средствами,
находящимися на счетах Казначейства, в банках, а также осуществляет
операции с этими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учет кассовых расходов организаций, содержащихся
за счет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расчеты и переводы денег по поручениям организаций,
содержащихся за счет республиканского и местных бюджетов, и
государственных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клиринговые (расчетные)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обеспечение наличными деньгами организаций,
содержащихся за счет республиканского и местных бюджетов, через
банки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ведения и осуществляет бухгалтерский учет
и отчетность об исполнении республиканского бюджета, контроль
платежных документов, предоставляемых организациями, содержащимися
за счет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ведение и учет валютных операций организаций,
содержащихся за счет республиканского и местных бюджетов, через
банковские счета Казначейства в иностранной валюте в Национальном
банке Республики Казахстан, организует проверки по соблюдению
законодательства при их проведении;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методологию ведения бухгалтерского
учета и проведения внутреннего аудита в бюджетной системе, а также
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составления отчетности по вопросам,
относящимся к компетенции Казначейства, обязательный для исполнения
организациями, получающими бюджетные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эффективным и целевым использованием
государственных и негосударственных (привлеченных под гарантии
государства) займов, их погашение и обслуживание в соответствии с
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управляет текущими
остатками на счетах Казначейства с целью получения дохода путем
размещения их остатков на банковских вкладах и в ценные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состояние рынка драгоценных металлов, проводит
операции с драгоценными металлами и камнями на первичных торгах и
вторичном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планирование, учет, контроль и анализ формирования
и использования правительственного (бюджетного)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проверки целевого использования средств
республиканского бюджета, получаемых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информации о результатах исполнения
республиканского бюджета и состоянии финансовых ресурсов
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проверки финансово-хозяйственной деятельности
министерств, государственных комитетов, ведомств, а также иных
центральных и местных исполнительных органов и организаций,
содержащихся за счет бюджетных средств, сохранности денег и
товарно-материальных ценностей в них, тематические проверки по
другим финансовым вопросам, касающимся интересов государства, и
подготовку на их основе предложений, направленных на обеспечение
режима экономии, целевое и эффективное использование государственных
средств, их сохранности;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проверки в пределах своей компетенция и в
соответствии с действующим законодательством в организациях,
содержащихся за счет бюджетных средств, по поручениям Правительства
Республики Казахстан по письмам и заявлениям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эффективным и целевым использованием
организациями, содержащимися за счет бюджетных средств,
гуманитарной, финансовой и технической помощи международных
финансово-экономических организаций и стран-доноров, расходами на
заграничные командировки работников органов государственной власти и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проверки целевого использования бюджетных средств,
выделяемых на финансирование посольств и представительств Республики
Казахстан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и обобщает опыт работы территориальных органов
Казначейства и разрабатывает предложения по ее совершенствованию,
организует проверку их деятельности, принимает меры по устранению
выявленных недостатков и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в следственные органы и органы прокуратуры материалы
ревизий и проверок по выявленным фактам недостач, хищений и
злоупотреблений;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 установленном порядке подготовку проектов
законодательных и иных нормативных правовых актов по вопросам,
относящимся к компетенции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изучает опыт организации деятельности казначейств зарубежных
стран и разрабатывает предложения по его практическому
использованию;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организации повышения квалификации работников
Казначейства и его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внедрение новых технологий и обеспечивает
эффективное использование единой информационно-вычислительной
системы Казначейства.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V. ПРАВА КАЗНАЧЕЙСТВА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выполнения основных задач и укрепления бюджетной
дисциплины Казначейство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иметь Единый казначейский счет и банковские счета в тенге и
иностранной валюте в Национальном Банке Республики Казахстан, или
другом уполномоченном им по согласованию с Министерством финансов
Республики Казахстан банке, а также банковские счета областных,
Алматинского городского управлений Казначейства в филиалах
Национального Банка Республики Казахстан, или другом уполномоченном,
по согласованию с Министерством финансов Республики Казахстан банке;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размещать в установленном порядке средства, временно свободные
остатки денег со счетов органов Казначейства во вклады в банках и
ценные бумаги и получать вознаграждение (интерес) в размерах,
установленных соглашениями с ними. В случае заимствования в
установленном законодательством порядке денег Национального Банка
Республики Казахстан на покрытие дефицита республиканского бюджета
Казначейство также уплачивает вознаграждение (интерес) в
соответствии с вышеуказанными условиями и порядком;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беспрепятственно, в соответствии с действующим
законодательством, посещать министерства, государственные комитеты,
ведомства, а также иные центральные и местные исполнительные органы
и организации, банки, воинские части и их подразделения при
осуществлении ревизий и проверок по использованию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на ревизуемых объектах проверки соответствующих
денежных документов (планы, сметы, отчеты, бухгалтерские, банковские
и финансовые документы), связанных с зачислением, перечислением и
использованием бюджетных ресурсов, внебюджетных фондов и средств в
соответствии с законодательными актами Республики Казахстан, а также
фактическое наличие денег, ценных бумаг и материальных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опечатывать кассы,
кассовые и служебные помещения, склады и архивы проверяемых
организаций, а при обнаружении подделок, подлогов, хищений и
злоупотреблений, изымать необходимые документы, оставляя в делах
акты изъятия, копии или опись изъятых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производить взыскание
(отзыв) денег в бюджет в бесспорном порядке, ограничивать или
приостанавливать финансирование из республиканского бюджета
организаций при незаконном и нецелевом использовании ими средств,
выделенных из республиканского и местных бюджетов, а также при
непредставлении отчетов об израсходованных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требовать и получать от
руководителей и других работников проверяемых организаций письменные
объяснения по вопросам, возникающим в ходе ревизий 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в процессе ревизий и проверок совместно с
руководителями ревизуемых организаций необходимые меры к устранению
выявленных нарушений финансовой дисциплины, установлению порядка
ведения бухгалтерского учета, возмещению причиненного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министерствам, государственным комитетам, ведомствам и
иным центральным исполнительным органам, организациям по материалам
ревизий и проверок обязательные для исполнения указания об
устранении вскрытых нарушений, а также принимать иные меры,
предусмотренные законодательством по возмещению ущерба и привлечения
виновных лиц к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материалам ревизий и проверок, переданным в следственные
органы и органы прокуратуры, получать от них в установленном
законодательством порядке информацию о результатах принятых по этим
материалам мер, либо мотивированного заключения с приложением копий
постановлений об отказе в возбуждении уголовного дела или о
прекращении дела в ходе предварительного следствия;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рассматривать дела об административных правонарушениях и
налагать административные взыскания в соответствии с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соответствии с законодательными актами от
министерств, государственных комитетов, ведомств и иных центральных
и местных исполнительных органов, а также организаций, получающих
бюджетные средства, информацию и сведения, необходимые для
организации исполнения республиканского и местных бюджетов, а также
осуществления финансово-валютного контроля за выполнением финансовых
обязательств перед государством.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VI. ОТВЕТСТВЕННОСТЬ ДОЛЖНОСТНЫХ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Должностные лица Казначейства и его территориальных органов
при осуществлении возложенных на них задач обязаны строго
руководствоваться действующим законодательством Республики Казахстан
и настоящим Положением и использовать информацию и сведения,
получаемые при исполнении своих функций, исключительно в служебных
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ненадлежащее выполнение своих обязанностей и несоблюдение
требований по обеспечению защиты, государственных секретов и иной
охраняемой законом тайны должностные лица несут ответственность в
соответствии с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VII. ОРГАНИЗАЦИЯ ДЕЯТЕЛЬНОСТИ КАЗНАЧЕЙСТВА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Казначейство возглавляет Директор, назначаемый на должность
и освобождаемый от должности Правительством Республики Казахстан по
представлению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Директор Казначейства имеет четырех заместителей, которые
назначаются на должность и освобождаются от должности Министром
финансов Республики Казахстан - по представлению Директора
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Директор Казначейства: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осуществляет руководство работой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персональную ответственность за выполнение возложенных на
Казначейство задач и осуществление им своих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полномочия заместителей Директора и руководителей
структурных подразделений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компетенции Казначейства нормативные правовые
акты, приказы, обязательные для исполнения работниками Казначейства
и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компетенции
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Работники Казначейства назначаются, перемещаются,
освобождаются от должностей в соответствии с номенклатурой
должностей работников органов системы Министерства финансов
Республики Казахстан, утвержденной Министром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Начальники территориальных управлений и отделов
Казначейства в областях, городе Алматы назначаются на должности и
освобождаются от должностей Министром финансов Республики Казахстан
по представлению Директора Казначейства. Заместители начальников
территориальных управлений Казначейства назначаются и освобождаются
от должности Директором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Должностные лица органов Казначейства обязаны строго
соблюдать действующие законы и иные нормативные правовые акты
Республики Казахстан, обязаны сохранять в тайне сведения,
составляющие государственную и служебную тайну, определенную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Директор Казначейства утверждает Положения об управлениях и
отделах центрального аппарата Казначейства и об областных и
Алматинском городском управлениях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своей работе территориальные органы Казначейства
взаимодействуют с местными представительными и исполнительными
органами по вопросам взаиморасчетов между видами бюджетов и в
процессе работы по сбору необходимой информации о состоянии
бюджетной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Ревизии работы территориальных органов Казначейства
производятся вышестоящим, в порядке подчиненности, органом
Казначейства с периодичностью не реже одного раза в 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Финансовое обеспечение и материально-техническое снабжение
Казначейства и его территориальных органов осуществляется
соответствующими структурными подразделениями центрального аппарата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Реорганизация и ликвидация Казначейства осуществляется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9 октября 1998 года N 1028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Департамента казначейства Министерства финансов
                        Республики Казахстан
Руководство
Управление исполнения республиканского бюджета
Управление бухгалтерского учета и отчетности
Управление наличности
Управление методологии бюджетного учета
Управление информационных технологий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бухгалтерского учета и отчетности по банковским операциям
Управление учетной политики и технологических операций
Управление ревизий бюджетных организаций
Отдел организации и ревизий исполнения местных бюджетов
Управление контроля за внешними займами и использованием
хозсубъектами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аудита территориальных органов Казначейства
Отдел методологии внутреннего аудита
Отдел драгоценных металлов и драгоценных камней
Отдел организационной работы
Отдел по реализации проекта модернизации Казначейства
Отдел организации денежного обеспечения
Сводно-аналитический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