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6a11" w14:textId="3816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 на завершение строительства газопровода Жанажол-Актюбинск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1998 года № 1034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стабилизации положения по газоснабжению и подготовке к осенне-зимнему периоду 1998/99 года Актюбинской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Актюбинской области 80 (восемьдесят) млн.тенге на возвратной основе из резервного фонда правительства Республики Казахстан на приобретение и установку автономных отопительных систем для бюджетных организаций области, предусмотренных на финансирование мероприятий по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9 февраля 1999 г. N 105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P990105_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Актюбинской области обеспечить возврат вышеуказанной суммы до 31 декабря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9 февраля 1999 г. N 105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P990105_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выделяемых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(Специалист: Жакупова Э.А.)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