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ebf" w14:textId="94d3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научно-исследовательских работ по изучению возможности ограниченного изъятия животных, занесенных в Красную книгу Республики Казахстан, в 1998-2002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1998 года № 1035.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14.11.2008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проведения научных исследований по разработке биотехнологических основ сохранения генофонда животных, дальнейшего изучения кариологических и и морфофункциональных особенностей диких копытных, занесенных в Красную книгу Республики Казахстан, и выявления внутрипопуляционных механизмов регуляции численности и структуры популяции, а также для разработки научно-обоснованной стратегии охраны, воспроизводства и ограниченного использования редких и исчезающих видов животных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Министерства науки - Академии наук Республики Казахстан, согласованную с Министерством сельского хозяйства и Министерством экологии и природных ресурсов Республики Казахстан, о результатах проведенных Институтом зоологии и генофонда животных научных исследований архара в Карагандинской, устюртского муфлона в Мангистауской и джейрана в Мангистауской и Талдыкорганской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Министерства науки - Академии наук и Министерства сельского хозяйства Республики Казахстан, согласованное с Министерством экологии и природных ресурсов Республики Казахстан, о проведении в 1998-2002 годах по хоздоговору между Институтом зоологии и генофонда животных Министерства науки - Академии наук и Комитетом лесного, рыбного и охотничьего хозяйства Министерства сельского хозяйства Республики Казахстан научных исследований по изучению экологии, кариосистематики и возможности ограниченного использования архара, муфлона и джейрана, занесенных в Красную книгу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Министерству экологии и природных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Институту зоологии и генофонда животных Министерства науки - Академии наук и Комитету лесного, рыбного и охотничьего хозяйства Министерства сельского хозяйства Республики Казахстан ежегодно до 2002 года включительно разрешения на добычу 12 казахстанских архаров в Карагандинской, 5 архаров в Восточно-Казахстанской, 10 муфлонов в Мангистауской областях и 3 архаров, 30 джейранов в государственном национальном природном парке "Алтын-Эмель" для продолжения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кариосистематических и морфофункциональных исследований выдать Институту зоологии и генофонда животных Министерства науки - Академии наук и Комитету лесного, рыбного и охотничьего хозяйства Министерства сельского хозяйства Республики Казахстан в 1998-2002 годах разрешения на добычу по две особи архара на хребте Каратау (Сырдарьинский), Тянь-Шане, в Чу-Илийских горах, Джунгарском Алатау и на Южном Алтае.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19 сентября 2001 г. N 1217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P011217_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проведения научных исследований по разработке биотехнологических основ сохранения генофонда архара разрешить Институту зоологии и генофонда животных Министерства науки - Академии наук Республики Казахстан отлов в 1998-1999 годах двух самцов и трех самок архара в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рационального использования биологического материала и привлечения в республику валютных средств разрешить Комитету лесного, рыбного и охотничьего хозяйства Министерства сельского хозяйства Республики Казахстан привлекать для добычи животных, указанных в пункте 3 настоящего постановления, иностранных охотников с оплатой добытых ими трофеев, зачисление и использование которой осуществляется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добывание животных устанавливаются в следующих размерах, в тенге за одну особь: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архар - 900000;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муфлон - 500000;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джейран - 38000.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15 апреля 2002 г. N 429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экологии и природных ресурсов Республики Казахстан установить контроль за использованием разрешений, а Министерству науки - Академии наук и Министерству сельского хозяйства Республики Казахстан после завершения работ информировать Правительство Республики Казахстан о результатах проведенных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Считать утратившим силу постановление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Казахстан от 4 февраля 1997 года №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научно-исследовательских работ по сохранению генофонда диких животных". Премьер-Министр Республики Казахстан (Корректор: И.Склярова Специалист: Э.Жакупова 21.12.98г.) оператор А.Е. Турсынова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