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63bef" w14:textId="2763b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Соглашения между Министерством иностранных дел Республики Казахстан и Министерством иностранных дел Кыргызской Республики о делегировании полномочий по защите прав и интересов граждан и юридических лиц Кыргызской Республики за рубежом и выдаче виз для въезда в Кыргызскую Республику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октября 1998 года № 1042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Утвердить Соглашение между Министерством иностранных дел Республики Казахстан и Министерству иностранных дел Кыргызской Республики о делегировании полномочий по защите прав и интересов граждан и юридических лиц Кыргызской Республики за рубежом и выдаче виз для въезда в Кыргызскую Республику, подписанное в городе Бишкеке 2 августа 1996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 Соглашение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 между Министерством иностранных дел Республики Казахстан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Министерством иностранных дел Кыргызской Республики 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делегировании полномочий по защите прав и интересов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граждан и юридических лиц Кыргызской Республики за рубежом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выдаче виз для въезда в Кыргызскую Республику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(Официальный сайт МИД РК - Вступило в силу 11 июля 2006 года)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Министерство иностранных дел Республики Казахстан и Министерство иностранных дел Кыргызской Республики, именуемые в дальнейшем Сторонами, в соответствии с договоренностью, достигнутой на совещании министров иностранных дел, состоявшемся 1 ноября 1995 года в г.Ташкенте,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 Статья 1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Министерство иностранных дел Кыргызской Республики делегирует полномочия по защите прав и интересов граждан и юридических лиц Кыргызской Республики за рубежом и выдаче виз иностранным гражданам и лицам без гражданства для въезда в Кыргызскую Республику дипломатическим представительствам и консульским учреждениям Республики Казахстан в третьих странах при отсутствии в этих странах дипломатических представительств или консульских учреждений Кыргызской Республики, а также по выдаче виз для въезда в Кыргызскую Республику - консульскому пункту МИД Республики Казахстан в аэропорту г.Алматы.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 Статья 2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Дипломатические представительства и консульские учреждения Республики Казахстан принимают меры к защите прав и интересов граждан и юридических лиц Кыргызской Республики за рубежом.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Дипломатические представительства и консульские учреждения Республики Казахстан информируют МИД Кыргызской Республики о фактах задержания и ареста граждан Кыргызской Республики в стране пребывания не позднее 7 дней после получения таких сведений.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Статья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Дипломатические представительства, консульские учреждения Республики Казахстан в третьих странах и консульский пункт МИД Республики Казахстан в аэропорту г.Алматы выдают визы всех категорий и видов иностранным гражданам и лицам без гражданства, следующим в Кыргызскую Республику, сроком до 1 месяца.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исключительных случаях, по подтверждению Консульского управления МИД Кыргызской Республики, визы могут выдаваться сроком до 1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4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Основанием для выдачи виз иностранным гражданам и лицам без гражданства, следующим в Кыргызскую Республику по служебным делам, является подтверждение Консульского управления МИД Кыргызской Республики или его агентств, по частным делам - приглашение установленного образца, оформленное через МВД Кыргызской Республики.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5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Дипломатические представительства, консульские учреждения Республики Казахстан в третьих странах и консульский пункт МИД Республики Казахстан в аэропорту г.Алматы осуществляют выдачу виз не позднее 7 рабочих дней после получения визовой поддержки МИД Кыргызской Республики.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6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Иностранные граждане и лица без гражданства, получившие визу для въезда в Кыргызскую Республику, имеют право находиться на территории Республики Казахстан транзитом в течение 72 часов. При превышении этого срока они должны оформить казахстанскую транзитную визу в установленном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7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Консульские сборы, взимаются и фактические расходы возмещаются в соответствии с Тарифом консульских сборов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8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Сумма консульских сборов, поступивших в МИД Республики Казахстан из дипломатических представительств, консульских учреждений за рубежом и консульского пункта МИД РК в аэропорту г.Алматы, в соответствии с настоящим Соглашением подлежит распределению между Министерствами из расчета 50 процентов каждой Стороне.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Средства, поступившие в счет возмещения фактических расходов, зачисляются полностью на счет МИД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 Статья 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МИД Республики Казахстан в соответствии с настоящим Соглашением ежеквартально предоставляет Министерству иностранных дел Кыргызской Республики сведения о количестве выданных виз и сумме консульских сборов, поступивших из дипломатических представительств, консульских учреждений Республики Казахстан за рубежом и консульского пункта МИД Республики Казахстан в аэропорту г.Алматы.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Статья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МИД Республики Казахстан, в случае необходимости, на основной взаимности может осуществлять визовую поддержку в дипломатические представительства и консульские учреждения Кыргызской Республики за рубежом.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11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Каждая из Сторон может денонсировать настоящее Соглашении путем письменного уведомления. Такая денонсация вступает в силу через шесть месяцев после получения ноты другой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12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настоящее Соглашение могут быть внесены изменения и дополнения по взаимному согласию Сторон путем обмена нотами.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 Статья 13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Все споры, которые могут возникнуть между Сторонами по настоящему Соглашению, разрешаются путем переговоров и консультаций.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 Статья 14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вступает в силу с даты получения последнего письменного уведомления о выполнении Сторонами внутригосударственных процедур, необходимых для его вступления в силу.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Совершено в Бишкеке 2 августа 1996 года в 2-х экземплярах, каждый на казахском, кыргызском и русском языках, причем все тексты имеют одинаковую силу. В случае разногласий в толковании положений настоящего Соглашения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Стороны будут руководствоваться текстом на русском языке.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За Министерство                            За Министерство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иностранных дел                            иностранных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 Республики Казахстан                      Кыргызской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(Корректор:   И.Склярова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Специалист: Э.Жакупова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21.12.98г.)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