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bc5" w14:textId="3d1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1998 года № 1048.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(САПП Республики Казахстан, 1996 г., № 29, ст. 256)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республиканских государственных предприятий,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разделом и строкой, порядковый номер 472,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"Комитет по государственным материальным резервам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472.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"Резерв"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 праве хозяйственного ведения)                      г. 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