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cd83" w14:textId="387c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выборов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1998 года № 1060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Мажилиса Парламента Республики Казахстан от 8 октября 1998 года № 1164 - 1 "О назначении выборов Президента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смету дополнительных расходов на организацию и проведение выборов Президента Республики Казахстан согласно приложениям 1-6.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выделить Центральной избирательной комиссии Республики Казахстан за счет свободных остатков бюджетных средств по состоянию на 1 января 1998 года 530 754 (пятьсот тридцать миллионов семьсот пятьдесят четыре)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Центральной избирательной комиссии Республики Казахстан осуществить распределение выделенных средств по соответствующим территориальным избирательным комиссиям.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беспрепятственный прием и отправку по железной дороге и самолетами всех грузов, связанных с проведением выборов;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обеспечению повсеместной бесперебойной работы всех видов связи в период подготовки и проведения выборов;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информации и общественного согласия Республики Казахстан обеспечить своевременное печатание предвыборных материалов в пределах средств, выделенных в установленном законодательством порядке Центральной избирательной комиссией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энергетики, индустрии и торговли Республики Казахстан обеспечить бесперебойное электрическое и тепловое снабжение помещений, в которых будут располагаться территориальные избирательные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территориальным избирательным комиссиям помещения, обеспечить оборудованием, инвентарем, средствами связи, транспортом, а также необходимыми канцелярскими принадлежностями;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обеспечению сохранности документов и материалов, связанных с организацией и проведением выборов, а также по надлежащей охране помещений, в которых будут располагаться территориальные избирательные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бензином и дизельным топливом автотранспорт, привлекаемый в ходе организации и проведения выборов.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Рекомендовать Счетному комитету по контролю за исполнением республиканского бюджета, избирательным комиссиям обеспечить предусмотренный законодательством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16 октября 1998 года № 1060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Смета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расходов на проведение выборов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в тенге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Областная избирательная комиссия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(16 комиссий по 103822 тенге на комиссию)               1 661 152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Городская избирательная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(38 комиссий по 47013 тенге на комиссию)               1 786 494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Районная избирательная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(164 комиссии по 47013 тенге на комиссию)               7 710 132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Участковая избирательная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(10269 комиссий по 44693 тенге на комиссию)           458 952 417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Расходы кандидатов в Президенты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(5 кандидатов по 2440000 тенге)                        12 200 000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(централизованные расходы)                             48 444 000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Итого   530 754 195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16 октября 1998 года № 1060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Нормы (средние)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расходов областной избирательной комиссии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проведение выборов Президента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в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Заработная плата освобожденного члена комиссии               35163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11721 тенге * 3 месяца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Обязательные отчисления в фонды                              10549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Прочие расходы (организационные, техническое обеспечение,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публикация в СМИ, доставка бюллетеней, почтово-телеграфные,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командировочные, трудовые соглашения на технические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др.)                                                       58110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Итого     103822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3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16 октября 1998 года № 1060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Нормы (средние)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расходов городской, районной избирательной комиссии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проведение выборов Президента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в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Заработная плата освобожденного члена комиссии              13814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9209 тенге * 1,5 месяца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Обязательные отчисления в фонды                              4144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Прочие расходы (организационные, техническое обеспечение,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публикация в СМИ, доставка бюллетеней, почтово-телеграфные,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командировочные, трудовые соглашения на технические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др.)                                                      29055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Итого     47013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4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16 октября 1998 года № 1060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Нормы (средние)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расходов участков избирательной комиссии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проведение выборов Президента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в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Заработная плата освобожденного члена комиссии               10883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7255 тенге * 1,5 месяца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Обязательные отчисления в фонды                               3265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Прочие расходы (организационные, техническое обеспечение,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публикация в СМИ, доставка бюллетеней, почтово-телеграфные,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командировочные, трудовые соглашения на технические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др.)                                                       30545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Итого      44693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5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16 октября 1998 года № 1060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Расчет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расходов кандидата в Президенты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в тенге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Выступление на телевидении (15 мин.) 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Выступление на радио (10 мин.)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Публичные выступления перед избирателями 914000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Выпуск агитационных плакатов 515000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Публикация в газетах на 2-х языках 240000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Транспортные расходы 450000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Возмещение заработной платы и отчислений во внебюджетные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фонды 130500 тенге * 2 месяца 261000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Итого    2440000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6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16 октября 1998 года № 1060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Расчет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расходов Центральной избирательной комиссии на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проведение выборов Президента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в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Изготовление избирательных бюллетеней, подписных листов,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удостоверений, брошюр                                     45000000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Доставка избирательных бюллетеней, подписных листов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области                                                    1500000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Услуги связи, транспортные расходы, канцелярские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принадлежности и т.д.                                       350000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Командировочные расходы                                     744000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Выборы за рубежом                                           500000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Резерв                                                      350000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Итого   48444000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