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1472" w14:textId="7661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Азербайджанской Республики о сотрудничестве в области охраны промышленной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1998 года № 1062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подписанием двусторонних соглашений в ходе официального визита Премьер-Министра Республики Казахстан Н.У.Балгимбаева в Азербайджанскую Республику 23-24 октября 1998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Досаеву Ерболату Аскарбековичу - вице-Министру энергетики, индустрии и торговли Республики Казахстан предоставить полномочия для подписания Соглашения между Правительством Республики Казахстан и Правительством Азербайджанской Республики о сотрудничестве в области охраны промышленной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