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476c" w14:textId="aa8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Грузии о сотрудничестве в области экологически чистого автоматизированного специального транспорта и его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№ 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двусторонних соглашений в ходе официального визита Премьер-Министра Республики Казахстан Н.У.Балгимбаева в Грузию 21-22 октября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Идрисову Ерлану Абильфаизовичу - вице-Министру иностранных дел Республики Казахстан предоставить полномочия для подписания Соглашения между Правительством Республики Казахстан и Правительством Грузии о сотрудничестве в области экологически чистого автоматизированного специального транспорта и его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