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611a" w14:textId="96c61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января 1997 года N 124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октября 1998 года N 1066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продажей государственного пакета акций открытого акционерного общества "Мангистаумунайгаз"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29 января 1997 года N 124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P970124_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социально-экономического развития Мангистауской области"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прилагаемому перечню.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энергетики, индустрии и торговли, Министерству финансов Республики Казахстан совместно с открытым акционерным обществом "Мангистаумунайгаз" в месячный срок внести предложения по использованию объектов незавершенного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20 октября 1998 года N 1066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утративших силу некоторых 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Кабинета Министров Казахской ССР и Министерства нефтяной и газовой промышленности СССР от 14 февраля 1991 года N 101 "О строительстве Мангышлакского нефтеперерабатывающего завода".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Кабинета Министров Казахской ССР от 14 октября 1991 года N 605 "О дополнительных мерах по строительству Мангистауского нефтеперерабатывающего завода".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Кабинета Министров Республики Казахстан от 18 апреля 1994 года N 399 </w:t>
      </w:r>
      <w:r>
        <w:rPr>
          <w:rFonts w:ascii="Times New Roman"/>
          <w:b w:val="false"/>
          <w:i w:val="false"/>
          <w:color w:val="000000"/>
          <w:sz w:val="28"/>
        </w:rPr>
        <w:t xml:space="preserve">P940399_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совместном предприятии "Жетыбай-Куэст".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