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a34" w14:textId="2a0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отсрочки штрафов и пени сельскохозяйственным 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1998 года  № 1076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поддержки сельскохозяйственных производителей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1. Сельскохозяйственным товаропроизводителям, задолженность которых 
по платежам в бюджет и внебюджетные фонды погашена за счет реализации зерна 
и зернопродуктов, описанных налоговыми органами и выкупаемымых АОЗТ 
" Продовольственная контрактная корпорация" согласно постановлению 
Правительства Республики Казахстан от 5 октября 1998 года № 998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P980998_ </w:t>
      </w:r>
      <w:r>
        <w:rPr>
          <w:rFonts w:ascii="Times New Roman"/>
          <w:b w:val="false"/>
          <w:i w:val="false"/>
          <w:color w:val="000000"/>
          <w:sz w:val="28"/>
        </w:rPr>
        <w:t>
"О некоторых мерах по закупке зерна и поддержке сельскохозяйственных 
товаропроизводителей" и которым предоставлена отсрочка в соответствии с 
постановлением Правительства Республики Казахстан от 25 февраля 1998 года 
№ 139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P980139_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осуществлению экономических реформ
в сельском хозяйстве", продлить отсрочку по начисленным ранее штрафам и пени, 
не покрытым за счет данной реализации, до 31 декабря 1998 года. При 
частичном погашении основного долга отсрочка по штрафам и пени продлевается 
в размере, пропорциональном погашенному основному долгу.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В соответствии со статьей 152 Указа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имеющего силу закона, "О налогах и других обязательных платежах 
в бюджет" с 1 января 1999 года предоставить отсрочку по штрафам и пени 
сельскохозяйственным товаропроизводителям, указанным в пункте 1 настоящего 
постановления, до 15 декабря 1999 года в порядке, устанавливаемом 
Министерством государственных доходов Республики Казахстан.
      3. Контроль за исполнением настоящего постановления возложить на 
Заместителя Премьер-Министра Республики Казахстан Карибжанова Ж.С..
      4. Настоящее постановление вступает в силу со дня подписания.
       Премьер-Министр
      Республики Казахстан     
(Корректор:  И.Склярова
 Специалист: Э.Жакупова
             19.12.98г.)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