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2866" w14:textId="1b32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июля 1996 года N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1998 года N 1085. Утратило силу - постановлением Правительства Республики Казахстан от 14 сентября 2007 года N 806.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27 октября 1998 года N 1085 утратило силу постановлением Правительства Республики Казахстан от 14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июля 1996 года № 949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P960949_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премии Республики Казахстан в области литературы, искусства и архитектуры при Правительстве Республики Казахстан" (САПП Республики Казахстан, 1996 г., № 32, ст. 299)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"Состав Комиссии по Государственным премиям Республики Казахстан в области литературы, искусства и архитектуры при Правительстве Республики Казахстан" изложить в новой редакции согласно приложению к настоящему постановлению.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его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постановлению Правительства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27 октября 1998 года № 1085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Состав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Комиссии по Государственным премиям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в области литературы, искусства и архитектуры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 Правительстве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Президиум: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Кушербаев Крымбек Елеуович  - Министр образования, культуры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здравоохранения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Касеинов Дюсен Корабаевич   - Председатель Комитета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Министерства образования, культуры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здравоохранения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ответственный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Тажин Марат                 - заместитель Руководителя Администрации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Мухамбетказиевич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Тлеубердин Алтай            - Руководитель Канцелярии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Аблаевич                      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Сарсенбаев Алтынбек         - Министр информации и общественного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Сарсенбаевич                  согласия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Кабдулов Зейнулла           - действительный член Академии наук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Кабдулович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Кул-Мухаммед Мухтар         - лауреат Государственной премии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Абрарович                     Республики Казахстан, президент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корпорации "Атамура" (по согласованию)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Оразбаев Сабит              - народный артист Республики Казахстан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Конурбаевич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Оразалин Нурлан             - первый секретарь правления Союза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Мирхасымович                  писателей Казахстана, писатель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Щеголихин Иван Павлович     - народный писатель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Члены секции литературы: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Абдиков Тулен Абдикович     - заместитель заведующего Отделом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внутренней политики Администрации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Бельгер Герольд Карлович    - писатель, лауреат премии Президента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"Мир и духовное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согласие"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Кирабаев Серик Смаилович    - действительный член Академии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Кулькенов Мереке Абдешевич  - главный редактор газеты "Ана тілі"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Магауин Мухтар Муханович    - главный редактор журнала "Жулдыз"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Медетбеков Темирхан         - поэт, второй секретарь правления Союза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писателей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Молдагалиев Туманбай        - народный писатель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Муртаза Шерхан              - народный писатель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Мурзалиев Кадыр             - народный писатель 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Гинаятович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Нурпеисов Абдижамиль        - народный писатель 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Каримович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Сериккалиев Зейнулла        - литературный критик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Симашко Морис Давыдович     - народный писатель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Скакбаев Марал              - писатель, председатель Общества авторов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Унгарсынова Фариза          - депутат Мажилиса Парламента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Казахстан, поэтесса, лауреат Государст-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венной премии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Шапаев Турсунжан            - литературовед, лауреат премии Союза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Муханович                     Молодежи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Члены секции музыки, театра, кино и телевидения: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Абдрашев Тулепберген        - художественный руководитель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Государственного симфонического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оркестра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Абдрахманов Сауытбек        - первый вице-президент Республиканской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Абрахманович                  корпорации "Телевидение и радио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Андриасян Рубен Суренович   - художественный руководитель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Государственного академического театра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русской драмы имени М.Ю. Лермонтова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Аубакирова Жания            - ректор Алматинской Государственной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Яхияевна                      консерватории имени Курмангазы,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народная артистка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Байбосынов Кайрат           - народный артист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Аукенович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Вовнянко Игорь              - кинооператор, лауреат Государственной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Александрович                 премии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Еркимбеков Серик            - председатель правления Союза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Жексембекович                 композиторов Казахстана, композитор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Казакбаева Гульжамал        - актриса, лауреат Государственной премии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Мамбетов Азербайжан         - президент Союза театральных деятелей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Мадиевич              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Мейрамов Тлектес            - народный артист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Уахитович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Мухамеджанов Калтай         - народный писатель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главный редактор газеты "Туркестан"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Райбаев Заурбек Галиевич    - народный артист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Рахмадиев Еркегали          - народный артист, лауреат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Рахмадиевич                   премии Республики Казахстан, композитор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Рымжанов Ораз               - генеральный директор Национального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Макатович                     продюссерского центра Министерства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образования, культуры и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Сыгаев Аширбек              - театральный критик (по согласованию)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Туребаевич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Токарев Михаил              - актер Государственного академического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Михайлович                    театра русской драмы имени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М.Ю. Лермонтова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Члены секции изобразительного искусства и архитектуры: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Гурьев Альберт              - художник-график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Александрович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Досмагамбетов Тулеген       - скульптор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Сабитович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Валиханов Шота Едрисович    - председатель Центрального совета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Казахского общества охраны памятников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истории и культуры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Кацев Владимир             -  заслуженный архитектор Республики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Зеликович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 Камилла                  - искусствовед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Витальевна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Мамбеев Сабур               - председатель правления Союза художников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Абдрасулович                 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Монтахаев Калдыбай          - президент Союза архитекторов Казахстана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Жумабаевич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Оразалинов Султан           - председатель Агентства по авторским 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Шарипович                     смежным правам Министерства энергетики,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индустрии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Сулейменов Тимур            - президент Союза дизайнеров Казахстана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Бимашевич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Тельжанов Канафия           - народный художник (по согласованию)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Темир-Булатович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Тулепбаев Ербулат           - заслуженный деятель искусств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Тогусбаевич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(Оператор: Турсынова А.Е.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Специалист: Жакупова Э.А.)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