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eceb" w14:textId="32be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7 октября 1998 года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1998 года № 1088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проектно-изыскательских работ по строительству водохранилища-контррегулятора "Коксарай" на реке Сырдарье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комитету по водным ресурсам Министерства сельского хозяйства Республики Казахстан из резервного фонда Правительства Республики Казахстан финансовые средства в тенговом эквиваленте соответствующем 500 (пятьсот) тысячам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долларам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Возложить на Министерство финансов Республики Казахстан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оператор:  А.Е. Турсынова)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