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303f" w14:textId="589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Казахского института физической культуры в Казахскую государственную академию спорта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улучшения системы подготовки и переподготовки специалистов в области спорта и туризма путем создания единого учебно-научно-методического центра по вопросам развития отечественного спорта и инфраструктуры туризма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Казахский институт физической культуры в Казахскую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академию спорта 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образования, культуры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определить структуру, перечень специальностей и штатную 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профессорско-преподавательского состава Казахской государственной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финансирование и материально-техническое обеспечение осуществлять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средств, предусмотренных в республиканском бюджете на 1998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 Турсынова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Жакупова Э.А.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