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dab0" w14:textId="c51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производственной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двусторонних соглашений в ходе официального визита Президента Республики Казахстан Н.А. Назарбаева в Республику Узбекистан 30-31 октября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Аблязову Мухтару Кабуловичу - Министру энергетики, индустрии и торговли Республики Казахстан предоставить полномочия для подписания Соглашения между Правительством Республики Казахстан и Правительством Республики Узбекистан о производственной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(Корректор: И.В. 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оператор:  А.Е. Турсынова)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