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efdd" w14:textId="5f9e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государственного предприятия "Государственная компания по оценке недвижимости"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1998 года № 1109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Казахстан, имеющим силу Закона, от 19 июня 1995 года № 2335 "О государственном предприятии" (Ведомости Верховного Совета Республики Казахстан, 1995 г., № 9-10, ст. 66)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государственное предприятие "Государственная компания по оценке недвижимости" на праве хозяйственного ведения в Республиканское государственное предприятие по оценке недвижимости "Госоценка" на праве хозяйственного ведения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уполномоченным органом, а также органом, осуществляющим по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отношению к Предприятию функции субъекта права государственной собственности,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жилищной и строительной политике Министерства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торговли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 Э.А. Жакупова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