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e9e1" w14:textId="600e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добычи сайгака в Республике Казахстан на сезон охоты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1998 года № 1128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"Об охране, воспроизводстве
и использовании животного мира" Правительство Республики Казахстан 
ПОСТАНОВЛЯЕТ:
     1. Утвердить лимит добычи сайгака на сезон охоты 1998 года согласно 
приложению.
     2. Настоящее постановление вступает в силу со дня  подписания.
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постановлением Правительства
                                                    Республики Казахстан
                                                   от 5 ноября 1998 года
                                                           №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Лимит добычи сайгака на сезон охоты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1998 года 
___________________________________________________________________________
|      Популяция     |      Численность (особей)  |  Лимит добычи (особей) |      
|____________________|____________________________|________________________|
|Уральская           |           140000           |        10000           |          
|Устюртская          |           332000           |        30000           |
|Бетпакдалинская     |           120000           |          --            |
|____________________|____________________________|________________________|
    Итого:                       592000                     40000         
Процент изъятия                                              6,7
     Оператор: А.Е. Турсынова  
     Специалист: Э.А. Жакупова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