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6c75" w14:textId="1326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постановлений Правительства Республики Казахстан от 20 ноября 1995 года № 1580 и от 21 сентября 1997 года № 1360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1998 года № 1134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постановление Правительства Республики Казахстан от 20 ноября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1580 "Вопросы государственного регулирования отношений,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драгоценными металлами и камнями" (САПП Республики Казахстан, 1995 г., № 36,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461);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постановление Правительства Республики Казахстан от 21 сентября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1360 "О внесении изменений в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20 ноября 1995 года № 1580" (САПП Республики Казахстан, 1997г.,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43, ст. 398).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 и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