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c583" w14:textId="f0dc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продажи акций, принадлежащих государству, через организованный рынок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1998 года № 1137. Утратило силу постановлением Правительства Республики Казахстан от 9 августа 2011 года № 920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09.08.2011 </w:t>
      </w:r>
      <w:r>
        <w:rPr>
          <w:rFonts w:ascii="Times New Roman"/>
          <w:b w:val="false"/>
          <w:i w:val="false"/>
          <w:color w:val="ff0000"/>
          <w:sz w:val="28"/>
        </w:rPr>
        <w:t>№ 920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активизации продажи государственных пакетов акций через организованный рынок ценных бумаг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продажи акций, принадлежащих государству, через организованный рынок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постановления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от 6 ноября 1998 года N 1137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продажи акций, принадлежащих государству, </w:t>
      </w:r>
      <w:r>
        <w:br/>
      </w:r>
      <w:r>
        <w:rPr>
          <w:rFonts w:ascii="Times New Roman"/>
          <w:b/>
          <w:i w:val="false"/>
          <w:color w:val="000000"/>
        </w:rPr>
        <w:t xml:space="preserve">
через организованный рынок ценных бумаг &lt;*&gt;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 тексте слова "Департамент", "Департаментом", "Департаменту", "Департамента" заменены словами "Комитет", "Комитетом", "Комитету", "Комитета" - постановлением Правительства РК от 5 апреля 2000 г. </w:t>
      </w:r>
      <w:r>
        <w:rPr>
          <w:rFonts w:ascii="Times New Roman"/>
          <w:b w:val="false"/>
          <w:i w:val="false"/>
          <w:color w:val="000000"/>
          <w:sz w:val="28"/>
        </w:rPr>
        <w:t>N 508</w:t>
      </w:r>
      <w:r>
        <w:rPr>
          <w:rFonts w:ascii="Times New Roman"/>
          <w:b w:val="false"/>
          <w:i w:val="false"/>
          <w:color w:val="000000"/>
          <w:sz w:val="28"/>
        </w:rPr>
        <w:t>. В тексте слова "Комитетом", "Комитет", "Комитета" заменены словами "Продавцом", "Продавец", "Продавца"; наименования разделов 2-4 исключены - постановлением Правительства РК от 16 ноября 2001 г.</w:t>
      </w:r>
      <w:r>
        <w:rPr>
          <w:rFonts w:ascii="Times New Roman"/>
          <w:b w:val="false"/>
          <w:i w:val="false"/>
          <w:color w:val="000000"/>
          <w:sz w:val="28"/>
        </w:rPr>
        <w:t xml:space="preserve"> N 1455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разработаны в целях активизации продажи государственных пакетов акций и регулируют порядок продажи акций, принадлежащих государству (далее - акции), через организованный рынок ценных бумаг.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1. Порядок реализации акций через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фондовую биржу, </w:t>
      </w:r>
      <w:r>
        <w:rPr>
          <w:rFonts w:ascii="Times New Roman"/>
          <w:b/>
          <w:i w:val="false"/>
          <w:color w:val="000000"/>
          <w:sz w:val="28"/>
        </w:rPr>
        <w:t>функционирующую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на территории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&lt;*&gt;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 заголовок внесены изменения - постановлением Правительства РК от 16 ноября 2001 г. </w:t>
      </w:r>
      <w:r>
        <w:rPr>
          <w:rFonts w:ascii="Times New Roman"/>
          <w:b w:val="false"/>
          <w:i w:val="false"/>
          <w:color w:val="000000"/>
          <w:sz w:val="28"/>
        </w:rPr>
        <w:t>N 1455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Акции, подлежащие реализации на отечественном организованном рынке ценных бумаг, выставляются на биржевые торги государственным органом, уполномоченным в соответствии с законодательными актами владеть, пользоваться и распоряжаться республиканской или коммунальной собственностью (далее - Продавец) через брокерские компании.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16 ноября 2001 г. </w:t>
      </w:r>
      <w:r>
        <w:rPr>
          <w:rFonts w:ascii="Times New Roman"/>
          <w:b w:val="false"/>
          <w:i w:val="false"/>
          <w:color w:val="000000"/>
          <w:sz w:val="28"/>
        </w:rPr>
        <w:t>N 1455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Реализация акций производится в торговых системах фондовой биржи, функционирующей на территории Республики Казахстан (далее - фондовая биржа)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рынке ценных бумаг и Правилами биржевой торговли соответствующей фондовой биржи.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2 - в редакции постановления Правительства РК от 16 ноября 2001 г. </w:t>
      </w:r>
      <w:r>
        <w:rPr>
          <w:rFonts w:ascii="Times New Roman"/>
          <w:b w:val="false"/>
          <w:i w:val="false"/>
          <w:color w:val="000000"/>
          <w:sz w:val="28"/>
        </w:rPr>
        <w:t>N 1455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Организацию и координацию работы по подготовке государственных пакетов акций к продаже через фондовую биржу осуществляет Комиссия по вопросам приватизации объектов государственной собственности (далее - Комиссия), созданная Продавцом из уполномоченных представителей Продавца, Министерства финансов Республики Казахстан, Министерства юстиции Республики Казахстан, Агентства Республики Казахстан по регулированию и надзору финансового рынка и финансовых организаций и других заинтересованных государственных органов или их территориальных подразделений. Число членов Комиссии должно составлять не менее 5 человек. Председателем Комиссии является представитель Продавца.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3 - в редакции постановления Правительства РК от 16 ноября 2001 г. </w:t>
      </w:r>
      <w:r>
        <w:rPr>
          <w:rFonts w:ascii="Times New Roman"/>
          <w:b w:val="false"/>
          <w:i w:val="false"/>
          <w:color w:val="000000"/>
          <w:sz w:val="28"/>
        </w:rPr>
        <w:t>N 1455</w:t>
      </w:r>
      <w:r>
        <w:rPr>
          <w:rFonts w:ascii="Times New Roman"/>
          <w:b w:val="false"/>
          <w:i w:val="false"/>
          <w:color w:val="000000"/>
          <w:sz w:val="28"/>
        </w:rPr>
        <w:t>. Внесены изменения - от 20 декабря 2004 г. </w:t>
      </w:r>
      <w:r>
        <w:rPr>
          <w:rFonts w:ascii="Times New Roman"/>
          <w:b w:val="false"/>
          <w:i w:val="false"/>
          <w:color w:val="000000"/>
          <w:sz w:val="28"/>
        </w:rPr>
        <w:t>N 1333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о реализации акций через фондовую биржу принимается Продавцом с учетом рекомендаций Комиссии.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4 внесены изменения - постановлением Правительства РК от 16 ноября 2001 г. </w:t>
      </w:r>
      <w:r>
        <w:rPr>
          <w:rFonts w:ascii="Times New Roman"/>
          <w:b w:val="false"/>
          <w:i w:val="false"/>
          <w:color w:val="000000"/>
          <w:sz w:val="28"/>
        </w:rPr>
        <w:t>N 1455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Извещение о продаже должно быть опубликовано Продавцом в периодическом печатном издании на государственном и русском языках в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приватизации, и должно содержать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дату и время начала торгов;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место проведения торгов;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наименование эмитента акций;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об эмитенте;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количество реализуемых акций;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иные сведения,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приватизации и рынке ценных бумаг.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Дополнено пунктом 4-1 - постановлением Правительства РК от 16 ноября 2001 г. </w:t>
      </w:r>
      <w:r>
        <w:rPr>
          <w:rFonts w:ascii="Times New Roman"/>
          <w:b w:val="false"/>
          <w:i w:val="false"/>
          <w:color w:val="000000"/>
          <w:sz w:val="28"/>
        </w:rPr>
        <w:t>N 1455</w:t>
      </w:r>
      <w:r>
        <w:rPr>
          <w:rFonts w:ascii="Times New Roman"/>
          <w:b w:val="false"/>
          <w:i w:val="false"/>
          <w:color w:val="000000"/>
          <w:sz w:val="28"/>
        </w:rPr>
        <w:t>. Внесены изменения - от 20 декабря 2004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Деньги, полученные от продажи акций, направляются в соответствующий бюджет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5 - в редакции постановления Правительства РК от 5 апреля 2000 г. </w:t>
      </w:r>
      <w:r>
        <w:rPr>
          <w:rFonts w:ascii="Times New Roman"/>
          <w:b w:val="false"/>
          <w:i w:val="false"/>
          <w:color w:val="000000"/>
          <w:sz w:val="28"/>
        </w:rPr>
        <w:t>N 508</w:t>
      </w:r>
      <w:r>
        <w:rPr>
          <w:rFonts w:ascii="Times New Roman"/>
          <w:b w:val="false"/>
          <w:i w:val="false"/>
          <w:color w:val="000000"/>
          <w:sz w:val="28"/>
        </w:rPr>
        <w:t>. Внесены изменения - постановлениями Правительства РК от 16 ноября 2001 г. </w:t>
      </w:r>
      <w:r>
        <w:rPr>
          <w:rFonts w:ascii="Times New Roman"/>
          <w:b w:val="false"/>
          <w:i w:val="false"/>
          <w:color w:val="000000"/>
          <w:sz w:val="28"/>
        </w:rPr>
        <w:t>N 1455</w:t>
      </w:r>
      <w:r>
        <w:rPr>
          <w:rFonts w:ascii="Times New Roman"/>
          <w:b w:val="false"/>
          <w:i w:val="false"/>
          <w:color w:val="000000"/>
          <w:sz w:val="28"/>
        </w:rPr>
        <w:t>; от 23 мая 2002 г. 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Отношения, возникающие в связи с реализацией акций между Продавцом и брокерскими компаниями, регулируются соответствующим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Выбор брокерской компании на право реализации акций на отечественном рынке ценных бумаг осуществляется Продавцом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закупках.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7 - в редакции постановления Правительства РК от 16 ноября 2001 г. </w:t>
      </w:r>
      <w:r>
        <w:rPr>
          <w:rFonts w:ascii="Times New Roman"/>
          <w:b w:val="false"/>
          <w:i w:val="false"/>
          <w:color w:val="000000"/>
          <w:sz w:val="28"/>
        </w:rPr>
        <w:t>N 1455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(Пункты 8-10 исключены - постановлением Правительства РК от 16 ноября 2001 г. </w:t>
      </w:r>
      <w:r>
        <w:rPr>
          <w:rFonts w:ascii="Times New Roman"/>
          <w:b w:val="false"/>
          <w:i w:val="false"/>
          <w:color w:val="000000"/>
          <w:sz w:val="28"/>
        </w:rPr>
        <w:t>N 1455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Цена реализации акций, выставляемых на отечественный организованный рынок ценных бумаг, устанавливается Продавцом по рекомендации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(Пункты 12-15 исключены - постановлением Правительства РК от 16 ноября 2001 г. </w:t>
      </w:r>
      <w:r>
        <w:rPr>
          <w:rFonts w:ascii="Times New Roman"/>
          <w:b w:val="false"/>
          <w:i w:val="false"/>
          <w:color w:val="000000"/>
          <w:sz w:val="28"/>
        </w:rPr>
        <w:t>N 1455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Решения Комиссии принимаются простым большинством голосов.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Заседание Комиссии считается состоявшимся, если протокол заседания подписали не менее 2/3 от общего количества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Комиссия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информацию, необходимую для выполнения возложенных на нее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представлять рекомендации Продавцу о выставлении акций на продажу и снятии их с торгов.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Комиссия вырабатывает рекомендации по следующим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минимальной цены реализации акций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организованный рынок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изменение минимальной цены реализации, а также отмена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ограничений по минимальной цене;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сроков и длительности выставления акций на биржевые торги, предельных сроков реализации и даты снятия с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биржевых торгов.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(Пункт 20 исключен - постановлением Правительства РК от 16 ноября 2001 г. </w:t>
      </w:r>
      <w:r>
        <w:rPr>
          <w:rFonts w:ascii="Times New Roman"/>
          <w:b w:val="false"/>
          <w:i w:val="false"/>
          <w:color w:val="000000"/>
          <w:sz w:val="28"/>
        </w:rPr>
        <w:t>N 1455</w:t>
      </w:r>
      <w:r>
        <w:rPr>
          <w:rFonts w:ascii="Times New Roman"/>
          <w:b w:val="false"/>
          <w:i w:val="false"/>
          <w:color w:val="000000"/>
          <w:sz w:val="28"/>
        </w:rPr>
        <w:t xml:space="preserve">)     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5. Порядок реализации акций через международный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рынок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Перечень акционерных обществ, государственные пакеты акций которых подлежат реализации через международный рынок ценных бумаг, утверждается постановлением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Выбор менеджера по реализации акций на международном рынке ценных бумаг (далее - менеджер) осуществляется тендерной комиссией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закупках.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22 - в редакции постановления Правительства РК от 16 ноября 2001 г. </w:t>
      </w:r>
      <w:r>
        <w:rPr>
          <w:rFonts w:ascii="Times New Roman"/>
          <w:b w:val="false"/>
          <w:i w:val="false"/>
          <w:color w:val="000000"/>
          <w:sz w:val="28"/>
        </w:rPr>
        <w:t>N 1455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 состав тендерной комиссии, утверждаемой Правительством Республики Казахстан, входят представители Продавца, Министерства финансов Республики Казахстан, Министерства юстиции Республики Казахстан, Министерства экономики и бюджетного планирования Республики Казахстан, Агентства Республики Казахстан по регулированию и надзору финансового рынка и финансовых организаций и иных заинтересованных ведомств.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23 внесены изменения - постановлением Правительства РК от 5 апреля 2000 г. </w:t>
      </w:r>
      <w:r>
        <w:rPr>
          <w:rFonts w:ascii="Times New Roman"/>
          <w:b w:val="false"/>
          <w:i w:val="false"/>
          <w:color w:val="000000"/>
          <w:sz w:val="28"/>
        </w:rPr>
        <w:t>N 508</w:t>
      </w:r>
      <w:r>
        <w:rPr>
          <w:rFonts w:ascii="Times New Roman"/>
          <w:b w:val="false"/>
          <w:i w:val="false"/>
          <w:color w:val="000000"/>
          <w:sz w:val="28"/>
        </w:rPr>
        <w:t>; от 28 октября 2001 г. N </w:t>
      </w:r>
      <w:r>
        <w:rPr>
          <w:rFonts w:ascii="Times New Roman"/>
          <w:b w:val="false"/>
          <w:i w:val="false"/>
          <w:color w:val="000000"/>
          <w:sz w:val="28"/>
        </w:rPr>
        <w:t>1369</w:t>
      </w:r>
      <w:r>
        <w:rPr>
          <w:rFonts w:ascii="Times New Roman"/>
          <w:b w:val="false"/>
          <w:i w:val="false"/>
          <w:color w:val="000000"/>
          <w:sz w:val="28"/>
        </w:rPr>
        <w:t>. Пункт 23 - в редакции постановления Правительства РК от 16 ноября 2001 г. </w:t>
      </w:r>
      <w:r>
        <w:rPr>
          <w:rFonts w:ascii="Times New Roman"/>
          <w:b w:val="false"/>
          <w:i w:val="false"/>
          <w:color w:val="000000"/>
          <w:sz w:val="28"/>
        </w:rPr>
        <w:t>N 1455</w:t>
      </w:r>
      <w:r>
        <w:rPr>
          <w:rFonts w:ascii="Times New Roman"/>
          <w:b w:val="false"/>
          <w:i w:val="false"/>
          <w:color w:val="000000"/>
          <w:sz w:val="28"/>
        </w:rPr>
        <w:t>. Внесены изменения - от 20 декабря 2004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Тендерная комиссия: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рассматривает поступившие заявки;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победителей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принимает решение о способе реализации акций (открытый или частный) по рекомендации менеджеров по реализации акций.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24 внесены изменения - постановлением Правительства РК от 16 ноября 2001 г. </w:t>
      </w:r>
      <w:r>
        <w:rPr>
          <w:rFonts w:ascii="Times New Roman"/>
          <w:b w:val="false"/>
          <w:i w:val="false"/>
          <w:color w:val="000000"/>
          <w:sz w:val="28"/>
        </w:rPr>
        <w:t>N 1455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Победителем тендера признается участник, предложение которого гарантирует государству получение максимального дохода с учетом уровня капитализации акций за вычетом комиссионного вознаграждения и затрат на проведение подготовительных процедур, связанных с реализацией акций.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Для осуществления мероприятий, связанных с реализацией акций, менеджеры вправе привлечь банки второго уровня в качестве финансовых консультантов.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По результатам тендера подписываются соглашения между Правительством Республики Казахстан в лице Продавца и менеджерами. Условия соглашений утверждаются постановлением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(Пункт 28 исключен - постановлением Правительства РК от 16 ноября 2001 г. </w:t>
      </w:r>
      <w:r>
        <w:rPr>
          <w:rFonts w:ascii="Times New Roman"/>
          <w:b w:val="false"/>
          <w:i w:val="false"/>
          <w:color w:val="000000"/>
          <w:sz w:val="28"/>
        </w:rPr>
        <w:t>N 1455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После проведения предварительного анализа учредительных документов, финансовой отчетности и хозяйственной деятельности акционерного общества с участием государства, акции которого реализуются через международный рынок ценных бумаг, менеджеры представляют Продавцу перечень мероприятий, необходимых для реализации акций, и расчет затрат, связанных с осуществлением указанных мероприятий. Продавец проводит работу по корректировке сметы расходов с целью минимизации затрат со стороны государства и представляет структуру и предельный уровень затрат на утверждение в Правительство Республики Казахстан.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29 внесены изменения - постановлениями Правительства РК от 5 апреля 2000 г. </w:t>
      </w:r>
      <w:r>
        <w:rPr>
          <w:rFonts w:ascii="Times New Roman"/>
          <w:b w:val="false"/>
          <w:i w:val="false"/>
          <w:color w:val="000000"/>
          <w:sz w:val="28"/>
        </w:rPr>
        <w:t>N 508</w:t>
      </w:r>
      <w:r>
        <w:rPr>
          <w:rFonts w:ascii="Times New Roman"/>
          <w:b w:val="false"/>
          <w:i w:val="false"/>
          <w:color w:val="000000"/>
          <w:sz w:val="28"/>
        </w:rPr>
        <w:t>; от 16 ноября 2001 г. </w:t>
      </w:r>
      <w:r>
        <w:rPr>
          <w:rFonts w:ascii="Times New Roman"/>
          <w:b w:val="false"/>
          <w:i w:val="false"/>
          <w:color w:val="000000"/>
          <w:sz w:val="28"/>
        </w:rPr>
        <w:t>N 1455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Менеджеры представляют Продавцу отчеты о проводимых мероприятиях на регулярной основе, устанавливаемой соглашением.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30 внесены изменения - постановлением Правительства РК от 28 октября 2001 г. </w:t>
      </w:r>
      <w:r>
        <w:rPr>
          <w:rFonts w:ascii="Times New Roman"/>
          <w:b w:val="false"/>
          <w:i w:val="false"/>
          <w:color w:val="000000"/>
          <w:sz w:val="28"/>
        </w:rPr>
        <w:t>N 1369</w:t>
      </w:r>
      <w:r>
        <w:rPr>
          <w:rFonts w:ascii="Times New Roman"/>
          <w:b w:val="false"/>
          <w:i w:val="false"/>
          <w:color w:val="000000"/>
          <w:sz w:val="28"/>
        </w:rPr>
        <w:t>; от 16 ноября 2001 г. </w:t>
      </w:r>
      <w:r>
        <w:rPr>
          <w:rFonts w:ascii="Times New Roman"/>
          <w:b w:val="false"/>
          <w:i w:val="false"/>
          <w:color w:val="000000"/>
          <w:sz w:val="28"/>
        </w:rPr>
        <w:t>N 1455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Продавец совместно с менеджерами и представителями акционерного общества организует проведение необходимых мероприятий по реализации государственного пакета акций.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Менеджеры и Продавец независимо друг от друга производят мониторинг и анализ ситуации на рынке ценных бумаг и тенденциях ее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Продавец после представления менеджерами списка подписчиков на акции с указанием предлагаемых цен реализации с учетом анализа ситуации и рекомендаций менеджеров принимает решение о начале реализации акций, дает соответствующие указания менеджерам и заключает договоры купли-продажи акций.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Деньги, полученные от продажи акций, направляются в соответствующий бюджет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34 внесены изменения - постановлениями Правительства РК от 5 апреля 2000 г. </w:t>
      </w:r>
      <w:r>
        <w:rPr>
          <w:rFonts w:ascii="Times New Roman"/>
          <w:b w:val="false"/>
          <w:i w:val="false"/>
          <w:color w:val="000000"/>
          <w:sz w:val="28"/>
        </w:rPr>
        <w:t>N 508</w:t>
      </w:r>
      <w:r>
        <w:rPr>
          <w:rFonts w:ascii="Times New Roman"/>
          <w:b w:val="false"/>
          <w:i w:val="false"/>
          <w:color w:val="000000"/>
          <w:sz w:val="28"/>
        </w:rPr>
        <w:t>; от 23 мая 2002 г. 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