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fdd8" w14:textId="b4cf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"Ак Берен"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1998 года № 1139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работы по предупреждению и ликвидации чрезвычайных ситуаций природного и техногенного характера, профилактическому обслуживанию в нефтегазовой отрасли Республики Казахстан и объединения военизированных противофонтанных служб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казенное предприятие "Ак Берен"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собственности, Комитет Республики Казахстан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предметом деятельности Предприятия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комплекс работ по предупреждению возникновения открытых газовых и нефтяных фонтанов на территории Республики Казахстан, в том числе шельфах морей и водоемах;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неотложных аварийно-спасательных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ликвидации открытых газовых и нефтяных фонтанов, газонефтяных выбросов и осуществление аварийно-спасательных и ремонтно-восстановительных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инструктаж и практическое обучение рабочих и инженерно-технических работников нефтеразведочных, нефтедобывающих организаций необходимым приемам и методам по предупреждению и ликвидации открытых газовых и нефтяных фонтанов;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разработку и оформление нормативно-технической документации по противофонтанной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сотрудничество с иностранными организациями в области проведения спасательных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оказание недропользователям технических, сервисных и других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строительно-монтажных работ и другие виды деятельности в области предупреждения и ликвидации чрезвычайных ситуаций, не противоречащие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Республики Казахстан по чрезвычайным ситуациям сформировать уставный капитал Предприятия, утвердить устав и в установленном порядке зарегистрировать Предприятие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Ликвидировать Республиканское государственное казенное предприятие "Казахстанская военизированная часть по ликвидации и предупреждению открытых нефтегазовых фонтанов".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энергетики, индустрии и торговли Республики Казахстан в установленном порядке провести ликвидацию Республиканского государственного казенного предприятия "Казахстанская военизированная часть по ликвидации и предупреждению открытых нефтегазовых фонтанов", имущество, оставшееся после ликвидации, передать Комитету Республики Казахстан по чрезвычайным ситуациям для включения в уставный капитал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финансов Республики Казахстан в установленном законодательством порядке осуществить ликвидацию акционерного общества "Берен-Тест". Имущество, оставшееся после его ликвидации, передать Комитету Республики Казахстан по чрезвычайным ситуациям для включения в уставный капитал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Комитету по чрезвычайным ситуациям совместно с Министерством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энергетики, индустрии и торговли и Министерством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внести предложения  о приведении ранее принятых решений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соответствии с настоящим постановлением.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Контроль за исполнением настоящего постановления возложить на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чрезвычайным ситуациям.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Настоящее постановление вводится в действие с даты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(Оператор: 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    Э.А. Жакупова)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