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48f19" w14:textId="c248f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видах государственной собственности в отношении организаций и объектов, расположенных на территории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ноября 1998 года N 1141.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20 октября 1997 года N 3698 "О статусе города Алматы и мерах по его дальнейшему развитию" (САПП Республики Казахстан, 1997 г., N 47, ст. 429) 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 июля 1998 года "Об особом статусе города Алматы"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объектов, передаваемых в коммунальную собственность города Алматы,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хозяйственных товариществ и акционерных обществ, государственные доли и пакеты акций которых передаются в коммунальную собственность города Алматы,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организаций, а также объектов государственного нежилого фонда, остающихся в государственной республиканской собственности,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хозяйственных товариществ и акционерных обществ, государственные доли и пакеты акций которых находятся в государственной республиканской собственности,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даты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1998 года N 1141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объектов, передаваемых в коммунальную собственность</w:t>
      </w:r>
      <w:r>
        <w:br/>
      </w:r>
      <w:r>
        <w:rPr>
          <w:rFonts w:ascii="Times New Roman"/>
          <w:b/>
          <w:i w:val="false"/>
          <w:color w:val="000000"/>
        </w:rPr>
        <w:t>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Внесены изменения - постановлениями Правительства РК от 4 апреля 2000 г. N  </w:t>
      </w:r>
      <w:r>
        <w:rPr>
          <w:rFonts w:ascii="Times New Roman"/>
          <w:b w:val="false"/>
          <w:i w:val="false"/>
          <w:color w:val="ff0000"/>
          <w:sz w:val="28"/>
        </w:rPr>
        <w:t xml:space="preserve">499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 июля 2000 г. N  </w:t>
      </w:r>
      <w:r>
        <w:rPr>
          <w:rFonts w:ascii="Times New Roman"/>
          <w:b w:val="false"/>
          <w:i w:val="false"/>
          <w:color w:val="ff0000"/>
          <w:sz w:val="28"/>
        </w:rPr>
        <w:t xml:space="preserve">1118 </w:t>
      </w:r>
      <w:r>
        <w:rPr>
          <w:rFonts w:ascii="Times New Roman"/>
          <w:b w:val="false"/>
          <w:i w:val="false"/>
          <w:color w:val="ff0000"/>
          <w:sz w:val="28"/>
        </w:rPr>
        <w:t xml:space="preserve">и N  </w:t>
      </w:r>
      <w:r>
        <w:rPr>
          <w:rFonts w:ascii="Times New Roman"/>
          <w:b w:val="false"/>
          <w:i w:val="false"/>
          <w:color w:val="ff0000"/>
          <w:sz w:val="28"/>
        </w:rPr>
        <w:t xml:space="preserve">1129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 августа 2000 г. N  </w:t>
      </w:r>
      <w:r>
        <w:rPr>
          <w:rFonts w:ascii="Times New Roman"/>
          <w:b w:val="false"/>
          <w:i w:val="false"/>
          <w:color w:val="ff0000"/>
          <w:sz w:val="28"/>
        </w:rPr>
        <w:t xml:space="preserve">1179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 июня 2001 г. N  </w:t>
      </w:r>
      <w:r>
        <w:rPr>
          <w:rFonts w:ascii="Times New Roman"/>
          <w:b w:val="false"/>
          <w:i w:val="false"/>
          <w:color w:val="ff0000"/>
          <w:sz w:val="28"/>
        </w:rPr>
        <w:t xml:space="preserve">834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 мая 2002 г. N  </w:t>
      </w:r>
      <w:r>
        <w:rPr>
          <w:rFonts w:ascii="Times New Roman"/>
          <w:b w:val="false"/>
          <w:i w:val="false"/>
          <w:color w:val="ff0000"/>
          <w:sz w:val="28"/>
        </w:rPr>
        <w:t xml:space="preserve">583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 ноября 2002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1238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 января 2003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78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 июля 2003 года N  </w:t>
      </w:r>
      <w:r>
        <w:rPr>
          <w:rFonts w:ascii="Times New Roman"/>
          <w:b w:val="false"/>
          <w:i w:val="false"/>
          <w:color w:val="ff0000"/>
          <w:sz w:val="28"/>
        </w:rPr>
        <w:t>638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№ |         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|п/п|      Наименование объекта  |      Адрес местонахождения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  |Помещение площадью 70 м2    |ул.им.Калдаякова, д. 41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  |Здание                      |мкр. Коктем 3, д.23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  |Помещение площадью 45,8 м2  |пос.Курылысшы,ул.Молодежная, д.10|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  |Помещение площадью 38 м2    |пос.Курылысшы,ул.Молодежная, д.10|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  |Здание                      |1 мкр., ср.шк. 97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  |Помещение площадью 52,9 м2  |11 мкр., д.27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|7  |Помещение площадью 10,38 м2 |2 мкр., д.58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|8  |Помещение площадью 50,9 м2  |2 мкр.,Торгово-общественный центр|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                            |(ТОЦ)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|9  |Помещение площадью 81,9 м2  |2 мкр., ТОЦ 2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|10 |Здание                      |22 линия, д.5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|11 |Здание                      |3 мкр., ср.шк. № 122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|12 |Здание                      |3 мкр., д.48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|13 |Здание                      |4 мкр., д.4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|14 |Здание                      |4 мкр., ул.им. Алтынсарина, 3а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|15 |Здание                      |5 мкр., д.46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|16 |Помещение площадью 34 м2    |5 мкр., д.58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|17 |Помещение площадью 40,7 м2  |5 мкр., д.58а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|18 |Помещение площадью 28 м2    |5 мкр., д.58а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|19 |Помещение площадью 52 м2    |5 мкр., д.19б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|20 |Помещение площадью 42,6 м2  |6 мкр., хоз/блок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|21 |Здание                      |7 мкр., д.1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|22 |Здание                      |8 мкр., ср.шк. № 116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|23 |Здание                      |8 мкр., ясли-сад № 235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|24 |Сооружение                  |9 мкр., хоз/блок 7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|25 |Помещение площадью 81 м2    |пр. Абая, д.20/14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|26 |Помещение площадью 134,1 м2 |пр. Абая, д.63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|27 |Помещение площадью 262,7 м2 |пр. Абылайхана, д.2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|28 |Помещение площадью 136 м2   |пр. Абылайхана, д.96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|29 |Помещение площадью 82,2 м2  |пр. Абылайхана, д.115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|30 |Помещение площадью 250,7 м2 |пр. Абылайхана, д.104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|31 |Помещение площадью 12 м2    |пр. Абылайхана, д.127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|32 |Помещение площадью 32 м2    |пр. Абылайхана, д.2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|33 |Здание                      |пр. Абылайхана, д.2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|34 |Помещение площадью 12 м2    |пр. Абылайхана, д.66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|35 |Помещение площадью 82,2 м2  |пр. Абылайхана, д.115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|36 |Помещение площадью 200 м2   |ул. им. Авроры, д.25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|37 |Помещение площадью 200 м2   |ул. им. Азовского, д.19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|38 |Помещение площадью 302,3 м2 |ул. им. Айманова, д.191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|39 |Помещение площадью 185 кв.м.|ул. им. Айманова, д.191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|40 |Помещение площадью 31,5 м2  |мкр.Айнабулак,ул.им.Мукетаева,б/н|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|41 |Помещение площадью 362,7 м2 |мкр. Айнабулак, д.174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|42 |Помещение площадью 44,6 м2  |мкр. Айнабулак 4, д.166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|43 |Помещение площадью 8,8 м2   |мкр. Айнабулак 4, д.166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|44 |Здание                      |мкр. Айнабулак 4, д.178а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|45 |Здание                      |ул.им. Атеке би, ср.шк. № 136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|46 |Помещение площадью 197 м2   |ул. им. Айтеке би, д.53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|47 |Помещение площадью 214,8 м2 |ул. им. Айтеке би, д.53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|48 |Здание                      |мкр.Аксай 2, ул.им.Маречека,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                            |ср.шк. № 121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|49 |Помещение площадью 77 м2    |мкр. Аксай 3, д.26, кв.1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|50 |Здание                      |мкр. Аксай 4, детсад № 341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|51 |Здание                      |мкр. Аксай 4, детсад № 331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|52 |Здание                      |мкр. Аксай 4, Лингвистическая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                            |гимназия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|53 |Помещение площадью 533,1 м2 |мкр. Аксай 4, д.36а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|54 |Здание                      |мкр. Аксай 5, детсад № 220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|55 |Помещение площадью 230 м2   |мкр.3, хоз/блок 3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|56 |Здание                      |мкр. Алтай 2, ср.шк. № 76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|57 |Помещение площадью 9,8 м2   |мкр. Алтай 2, д. 31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|58 |Здание                      |пр. Аль-Фараби, детсад № 113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|59 |Помещение площадью 196,2 м2 |ул.им. Амангельды, д.4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|60 |Помещение площадью 984,9 м2 |ул.им. Амангельды, д.67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|61 |Помещение площадью 167,2 м2 |ул.им. Ауэзова, д.66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|62 |Помещение площадью 82 м2    |ул.им. Ауэзова, д.99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|63 |Помещение площадью 235 м2   |ул.им. Бабаева, д.33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|64 |Помещение площадью 102 м2   |ул.им. Бабаева, д.33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|65 |Помещение площадью 100 м2   |ул.им. Баженова, (уг. ул. им.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                            |Мочалова, склад)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|66 |Помещение площадью 158,4 м2 |ул.им. Байзакова, д. 279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|67 |Помещение площадью 740 м2   |ул.им. Байсеитовой, д.40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|68 |Помещение площадью 369,6 м2 |ул.им. Байсеитовой, д.49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|69 |Помещение площадью 12 м2    |ул.им. Байсеитовой, д.49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|70 |Здание                      |ул.им. Байтурсынова, д.4а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|71 |Помещение площадью 28 м2    |ул.им. Бальзака, д.2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|72 |Помещение площадью 28 м2    |ул.им. Бальзака, д.2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|73 |Помещение площадью 220 м2   |ул.им. Бальзака, д.2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|74 |Помещение площадью 73 м2    |Березовая аллея, д.8а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|75 |Помещение площадью 34,8 м2  |Березовая аллея, д.8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|76 |Помещение площадью 24 м2    |Березовая аллея, д.8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|77 |Помещение площадью 42 м2    |Березовая аллея, д.8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|78 |Помещение площадью 216 м2   |Березовая аллея, д.8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|79 |Помещение площадью 63,8 м2  |ул.им. Богенбай батыра, д.128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|80 |Помещение площадью 12 м2    |ул.им. Богенбай батыра, д.139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|81 |Помещение площадью 272,8 м2 |ул.им.Богенбай батыра,д.19а,кор.2|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|82 |Помещение площадью 67,4 м2  |ул.им. Богенбай батыра, д.124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|83 |Помещение площадью 63,8 м2  |ул.им. Богенбай батыра, д.128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|84 |Помещение площадью 164 м2   |ул.им. Богенбай батыра, д.312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|85 |Помещение площадью 25 м2    |ул.им. Богенбай батыра, д.312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|86 |Помещение площадью 42 м2    |ул.им. Богенбай батыра, д.180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|87 |Помещение площадью 100,7 м2 |ул.им. Богенбай батыра, д.100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|88 |Помещение площадью 63,8 м2  |ул.им. Богенбай батыра, д.128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|89 |Помещение площадью 184 м2   |ул.им. Богенбай батыра, д.312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|90 |Помещение площадью 438,6 м2 |ул.им. Бруно, д.90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|91 |Помещение площадью 1355 м2  |ул.им. Брусиловского, д.70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|92 |Помещение площадью 157 м2   |ул.им. Брусиловского, д.134а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|93 |Помещение площадью 180 м2   |ул.им. Брусиловского, д.72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|94 |Здание                      |ул. Бурундайская, д.44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|95 |Здание                      |ул. Бурундайская, д.5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|96 |Здание                      |ул. Бурундайская, д.87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|97 |Здание                      |ул.им. Бухар-Жырау, д.14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|98 |Помещение площадью 1038 м2  |ул.им. Валиханова, д.23/24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|99 |Сооружение                  |ул.им. Валиханова, д.7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|100|Здание                      |ул.им. Вахтангова, д. 22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|101|Здание                      |ул.им. Вахтангова, д. 22а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|102|Здание                      |ул.им. Карасай батыра, д.229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|103|Помещение площадью 120 м2   |ул.им. Карасай батыра, д.85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|104|Здание                      |ул.им. Карасай батыра, д.22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|105|Здание                      |пр. Гагарина, д. 141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|106|Помещение площадью 71,7 м2  |пр. Гагарина, д. 141а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|107|Помещение площадью 147,5 м2 |пр. Гагарина, д.165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|108|Здание                      |пр. Гагарина, д.202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|109|Здание                      |пр. Гагарина, д.215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|110|Помещение площадью 60 м2    |пр. Гагарина, д.73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|111|Помещение площадью 201,6 м2 |пр. Гагарина, Академия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                            |национальных искусств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|112|Помещение площадью 370,5 м2 |ул. Гвардейская, д.8-10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|113|Здание                      |ул. Гете, д.261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|114|Помещение площадью 679 м2   |ул.им. Гоголя, д.117/127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|115|Здание                      |ул.им. Гоголя, д.53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|116|Помещение площадью 14 м2    |ул.им. Гоголя, д.77/85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|117|Помещение площадью 200 м2   |ул.им. Гоголя, д.80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|118|Здание                      |ул.им. Джамбула, д.170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|119|Помещение площадью 431,7 м2 |ул.им. Джангильдина, д.27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|120|Помещение площадью 49,9 м2  |ул.им. Джандосова, д.47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|121|Помещение площадью 68,2 м2  |ул.им. Джандосова, д.69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|122|Здание                      |ул.им. Досмухамбетова, д.89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|123|Здание                      |пр. Достык, д.226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|124|  (Исключена - постановлением Правительства РК от 2 июля 2003  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    | </w:t>
      </w:r>
      <w:r>
        <w:rPr>
          <w:rFonts w:ascii="Times New Roman"/>
          <w:b w:val="false"/>
          <w:i w:val="false"/>
          <w:color w:val="000000"/>
          <w:sz w:val="28"/>
        </w:rPr>
        <w:t xml:space="preserve">года N  </w:t>
      </w:r>
      <w:r>
        <w:rPr>
          <w:rFonts w:ascii="Times New Roman"/>
          <w:b w:val="false"/>
          <w:i w:val="false"/>
          <w:color w:val="000000"/>
          <w:sz w:val="28"/>
        </w:rPr>
        <w:t xml:space="preserve">638 </w:t>
      </w:r>
      <w:r>
        <w:rPr>
          <w:rFonts w:ascii="Times New Roman"/>
          <w:b w:val="false"/>
          <w:i w:val="false"/>
          <w:color w:val="000000"/>
          <w:sz w:val="28"/>
        </w:rPr>
        <w:t xml:space="preserve">)                         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|125| </w:t>
      </w:r>
      <w:r>
        <w:rPr>
          <w:rFonts w:ascii="Times New Roman"/>
          <w:b w:val="false"/>
          <w:i/>
          <w:color w:val="000000"/>
          <w:sz w:val="28"/>
        </w:rPr>
        <w:t xml:space="preserve">(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исключена - постановлением Правительства РК от 30 марта      </w:t>
      </w:r>
      <w:r>
        <w:rPr>
          <w:rFonts w:ascii="Times New Roman"/>
          <w:b w:val="false"/>
          <w:i/>
          <w:color w:val="000000"/>
          <w:sz w:val="28"/>
        </w:rPr>
        <w:t xml:space="preserve">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!  </w:t>
      </w:r>
      <w:r>
        <w:rPr>
          <w:rFonts w:ascii="Times New Roman"/>
          <w:b w:val="false"/>
          <w:i/>
          <w:color w:val="000000"/>
          <w:sz w:val="28"/>
        </w:rPr>
        <w:t xml:space="preserve">    1999 </w:t>
      </w:r>
      <w:r>
        <w:rPr>
          <w:rFonts w:ascii="Times New Roman"/>
          <w:b w:val="false"/>
          <w:i w:val="false"/>
          <w:color w:val="000000"/>
          <w:sz w:val="28"/>
        </w:rPr>
        <w:t xml:space="preserve">г. N  </w:t>
      </w:r>
      <w:r>
        <w:rPr>
          <w:rFonts w:ascii="Times New Roman"/>
          <w:b w:val="false"/>
          <w:i w:val="false"/>
          <w:color w:val="000000"/>
          <w:sz w:val="28"/>
        </w:rPr>
        <w:t xml:space="preserve">319 </w:t>
      </w:r>
      <w:r>
        <w:rPr>
          <w:rFonts w:ascii="Times New Roman"/>
          <w:b w:val="false"/>
          <w:i w:val="false"/>
          <w:color w:val="000000"/>
          <w:sz w:val="28"/>
        </w:rPr>
        <w:t xml:space="preserve">)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 xml:space="preserve">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!________________________________|_________________________________|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|126|Помещение площадью 140,1 м2 |пр. Достык, д.40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|127|Помещение площадью 80 м2    |пр. Достык, д.91б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|128|Помещение площадью 150 м2   |ул.им. Есенова, д.36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|129|Помещение площадью 220,8 м2 |ул.им. Жамбыла, д.55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|130|Помещение площадью 849,3 м2 |ул.им. Джандосова, д.144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|131|(исключена N 1118 от 26.07.2000 г.)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|132|Помещение площадью 16,38 м2 |ул.им. Джандосова, д.3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|133|Помещение площадью 68,2 м2  |ул.им. Джандосова, д.68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|134|Помещение площадью 280 м2   |ул.им. Жарокова, д.126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|135|Помещение площадью 100 м2   |ул.им. Жарокова, д.126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|136|Помещение площадью 7 м2     |ул.им. Жарокова, д.126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|137|Здание                      |ул.им. Жарокова, д.217а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|138|Помещение площадью 297 м2   |ул.им. Жарокова, д.24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|139|Помещение площадью 17,2 м2  |ул.им. Жарокова, д.24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|140|Помещение площадью 120 м2   |ул.им. Жарокова, д.24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|141|Помещение площадью 12 м2    |ул. Желтоксан, д.102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|142|Помещение площадью 35 м2    |ул. Желтоксан, д.103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|143| (исключена - N  </w:t>
      </w:r>
      <w:r>
        <w:rPr>
          <w:rFonts w:ascii="Times New Roman"/>
          <w:b w:val="false"/>
          <w:i w:val="false"/>
          <w:color w:val="000000"/>
          <w:sz w:val="28"/>
        </w:rPr>
        <w:t xml:space="preserve">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                    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|144| (исключена - N  </w:t>
      </w:r>
      <w:r>
        <w:rPr>
          <w:rFonts w:ascii="Times New Roman"/>
          <w:b w:val="false"/>
          <w:i w:val="false"/>
          <w:color w:val="000000"/>
          <w:sz w:val="28"/>
        </w:rPr>
        <w:t xml:space="preserve">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                    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|________________________________|_________________________________|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|145|Помещение площадью 110 м2   |ул. Желтоксан, д.126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|146|Помещение площадью 73 м2    |ул. Желтоксан, д.132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|147|Помещение площадью 83,4 м2  |ул. Желтоксан, д.132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|148|Помещение площадью 50,1 м2  |ул. Желтоксан, д.133а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|149|Помещение площадью 9 м2     |ул. Желтоксан, д.75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|150|Помещение площадью 48 м2    |ул. Жетысуйская, д.45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|151|Помещение площадью 600 м2   |ул. Жибек жолы, д.15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|152|Помещение площадью 187 м2   |ул. Жибек жолы, д.19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|153|Помещение площадью 130 м2   |ул. Жибек жолы, д.60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|154|Помещение площадью 600 м2   |ул. Жибек жолы, д.15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|155|Здание                      |ул. Жибек жолы, д.5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|156|Помещение площадью 245 м2   |ул. Жибек жолы, д.54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|157|Здание                      |ул. Жибек жолы, д.124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|158|Помещение площадью 81 м2    |ул.им. Жубанова, д. 95а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|159|Помещение площадью 278,3 м2 |ул.им. Жубанова, д. 9а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|160|Помещение площадью 16 м2    |ул.им. Жубанова х/б 91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|161|Помещение площадью 312 м2   |ул.им. Жургенева, д.8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|162|Помещение площадью 137 м2   |ул.им. Зенкова, д.25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|163|Помещение площадью 220 м2   |ул.им. Зорге, д.18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|164|Здание                      |Илийский р-н, пос.Николаевка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                            |(складское помещение упр-я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                            |здравоохранения)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|165|Помещение площадью 1420 м2  |ул.им. Мауленова, д.29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|166|Помещение площадью 30 м2    |ул.им. Искендирова, д.64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|167|Помещение площадью 171,1 м2 |ул.им. Кабанбай батыра, д.132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|168|Помещение площадью 55 м2    |ул.им. Кабанбай батыра, д.99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|169|Помещение площадью 28 м2    |ул.им. Кабанбай батыра театр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                            |Ибрагимова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|170|Помещение площадью 15 м2    |ул.им. Кабанбай батыра, д.260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|171|Помещение площадью 12 м2    |ул.им. Кабанбай батыра, д.260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|172|Помещение площадью 25 м2    |ул.им. Кабанбай батыра, д.83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|173|Помещение площадью 29 м2    |ул.им. Кабанбай батыра, д.83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|174|Помещение площадью 6 м2     |ул.им. Кабанбай батыра, д.83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|175|Помещение площадью 6 м2     |ул.им. Кабанбай батыра, д.91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|176|Помещение площадью 15 м2    |ул.им. Кабанбай батыра, д.99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|177|Помещение площадью 171,1 м2 |ул.им. Кабанбай батыра, д.132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|178|Здание                      |ул.им. Каблукова, д.117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|179|Помещение площадью 60 м2    |мкр. Казахфильм, д.24/74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|180|Здание                      |мкр. Казахфильм, детсад № 268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|181|Помещение площадью 225,7 м2 |мкр. Казахфильм, д.14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|182|Здание                      |ул.им. Казыбек би, д.115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|183|Помещение площадью 234,6 м2 |ул.им. Казыбек би, д.29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|184|Помещение площадью 256 м2   |ул.им. Казыбек би, д.68/70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|185|Помещение площадью 6 м2     |ул.им. Карасай батыра, д.128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|186|Помещение площадью 7 м2     |ул.им. Карасай батыра, д.128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|187|Здание                      |ул.им. Карасай батыра, д.85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|188|Здание                      |ул.им. Кассина, д.47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|189|Помещение площадью 180 м2   |ул. Кашгарская, д.69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|190|Помещение площадью 70 м2    |ул. Кисловодская, д.19а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|191|Помещение площадью 500 м2   |ул.им. Клочкова, д.49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|192|Здание                      |ул.им. Клочкова, д.165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|193|Здание                      |мкр. Коктем 3, д.11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|194|Помещение площадью 30,9 м2  |мкр. Коктем 1/15/22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|195|Помещение площадью 30,8 м2  |ул.им. Бухар-Жырау, д.32/21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|196|Помещение площадью 42,2 м2  |мкр. Алмагуль, д.18/26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|197|Помещение площадью 62,9 м2  |мкр. Казахфильм, д.8/39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|198|Здание                      |ул.им. Кунаева, д.127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|199|Помещение площадью 210,5 м2 |ул.им. Кунаева, д.31б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|200|Помещение площадью 135,4 м2 |ул.им. Кунаева, д.62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|201|Помещение площадью 174 м2   |ул.им. Курмангазы, д.144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|202|Здание                      |ул.им. Курмангазы, д.29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|203|Здание                      |ул.им. Курмангазы, д.66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|204|Помещение площадью 126 м2   |ул.им. Мориса Тореза, д.141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|205|Помещение площадью 54,6 м2  |ул.им. Мориса Тореза, д.152/6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|206|Помещение площадью 275 м2   |ул.им. Мориса Тореза, д.198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|207|Помещение площадью 130 м2   |ул.им. Мориса Тореза, д.141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|208|Помещение площадью 220 м2   |ул.им. Макатаева, д.13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|209|Помещение площадью 12 м2    |ул.им. Макатаева, д.140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|210|Помещение площадью 1043 м2  |ул.им. Макатаева, д.142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|211|Помещение площадью 300 м2   |ул.им. Макатаева, д.142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|212| (исключена - N  </w:t>
      </w:r>
      <w:r>
        <w:rPr>
          <w:rFonts w:ascii="Times New Roman"/>
          <w:b w:val="false"/>
          <w:i w:val="false"/>
          <w:color w:val="000000"/>
          <w:sz w:val="28"/>
        </w:rPr>
        <w:t xml:space="preserve">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                    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|213|Здание                      |ул.им. Манаса, д.40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|214|Помещение площадью 150 м2   |ул.им. Манаса, д.51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|215|Помещение площадью 170 м2   |ул.им. Маречека, д.12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|216|Здание                      |ул.им. Мате Залка, д.78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|217|Помещение площадью 60 м2    |ул.им. Мате Залка, д.73а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|218|Помещение площадью 97 м2    |ул.им. Мауленова, д.108а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|219|Здание                      |ул.им. Мауленова, д.57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|220|Помещение площадью 162,6 м2 |ул. Мельничная, д.31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|221|Здание                      |ул.им. Мечникова, д.62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|222|Помещение площадью 1038 м2  |ул.им. Мечникова, д.76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|223|Здание                      |2 мкр., кинотеатр "Чайка"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|224|Здание                      |3 мкр., к-тр "Юность"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|225|Здание                      |10 мкр., детсад № 240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|226|Здание                      |10 мкр., детсад № 243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|227|Помещение площадью 15 м2    |10 мкр., д.10, кв.7а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|228|Помещение площадью 42,3 м2  |10 мкр., д.12, кв.43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|229|Помещение площадью 158,8 м2 |11 мкр., д.17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|230|Помещение площадью 3,5 м2   |11 мкр., д.3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|231|Помещение площадью 282,9 м2 |3 мкр., д.19а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|232|Здание                      |3 мкр., д.42а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|233|Здание                      |3 мкр., д.242-А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|234|Помещение площадью 2231 м2  |4 мкр., детсад б/н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|235|Помещение площадью 46 м2    |4 мкр., пр.Абая, хоз/блок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                            |городского парка культуры и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                            | отдыха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|236|Помещение площадью 96 м2    |6 мкр., Отделение НСБК №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|8349/0110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|237|Здание                      |8 мкр., д.42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|238|Помещение площадью 570 м2   |мкр. Айнабулак 3, ГУВД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|239|Помещение площадью 1645 м2  |ул.им. Муканова, д.223б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|240|Помещение площадью 40,1 м2  |ул.им. Муканова, д.235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|241|Помещение площадью 301 м2   |ул.им. Муратбаева, д.95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|242|Помещение площадью 180 м2   |ул.им. Мустафина (автопарк № 5)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|243|Здание                      |ул.им. Навои, д.308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|244|Помещение площадью 60 м2    |ул.им. Наурызбай батыра, д.28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|245|Помещение площадью 198,3 м2 |ул.им. Наурызбай батыра, д.66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|246|Здание                      |ул.им. Огарева, д.6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|247|Помещение площадью 500 м2   |ул. Омская, д.108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|248|Помещение площадью 1005 м2  |мкр. Орбита 2, д.29а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|249|Помещение площадью 1005 м2  |мкр. Таугуль, д.176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|250|Здание                      |мкр. Орбита 1, д/с 64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|251|Здание                      |мкр. Орбита 1, д.40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|252|Здание                      |мкр. Орбита 2, ясли-сад б/н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|253|Здание                      |мкр. Орбита 2, ясли-сад № 263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|254|Здание                      |мкр. Орбита 3, к-тр "Байконыр"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|255|Здание                      |мкр. Орбита 3, д/с 274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|256|Помещение площадью 12 м2    |мкр. Орбита 4, д.10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|257|Здание                      |мкр. Орбита 4, д.25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|258|Здание                      |мкр. Орбита 4, д.25а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|259|Здание                      |мкр. Орбита 2, ср.шк. № 68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|260|Помещение площадью 130,3 м2 |мкр. Орбита 2, д.6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|261|Здание                      |пос.Заря Востока,ул.им.Ленина,.15|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|262|Здание                      |пос.им. Кирова, ул.им. Ленина,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!   !                            !д.24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|263|Помещение площадью 40 м2    |пос.им. Кирова, ул.им. Ленина,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!   !                            !д.19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|264|Помещение площадью 26 м2    |пос.Коккайнар, ул.Басаркобыза,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!   !                            !д.42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|265|Помещение площадью 60,6 м2  |пос. Красный Трудовик, ул. им.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                            |К.Маркса, гор.поликлиника № 14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|266|Здание                      |ул.им. Панфилова, д.59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|267|Помещение площадью 300 м2   |ул.им. Панфилова, д.75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|268|Здание                      |ул.им. Папанина, д.220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|269|Помещение площадью 524 м2   |пос. Первомайские озера,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                            |общежитие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|270|Помещение площадью 2597 м2  |ул.им. Пирогова, д.1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|271|Здание                      |ул.им. Поддубного, д.155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|272|Помещение площадью 2597 м2  |ул.им. Попова, д.23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|273|Здание                      |пос. Калкаман, центр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                            |экстремальной медицины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|274|Помещение площадью 1905 м2  |пр. Достык, д.46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|275|Помещение площадью 44 м2    |ул.им. Прокофьева, д.150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|276|Помещение площадью 72 м2    |ул.им. Прокофьева, д.150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|277|Помещение площадью 205,5 м2 |ул.им. Прокофьева, д.150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|278|Помещение площадью 1836 м2  |ул.им. Пушкина, д.26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|279|Помещение площадью 244,4 м2 |ул.им. Пушкина, д.40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|280|Помещение площадью 15,7 м2  |ул.им. Пушкина, д.78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|281|Помещение площадью 56,5 м2  |ул.им. Пушкина, д.78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|282|Помещение площадью 177,4 м2 |ул.им. Пушкина, д.26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|283|Помещение площадью 543,9 м2 |пр. Раимбека, д.235; д.200а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|284|Здание                      |пр. Раимбека, д.483а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|285|Помещение площадью 60 м2    |ул.им. Розыбакиева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|(уг.Ровеского),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|спортивно-оздоровительный клуб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|286|Помещение площадью 95,7 м2  |ул.им. Розыбакиева, д.66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|287|Здание                      |ул.им. Розыбакиева, д. 177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|288|Здание                      |ул.им. Розыбакиева, д.45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|289|Помещение площадью 4,6 м2   |ул.им. Розыбакиева, д.66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|290|Помещение площадью 16 м2    |ул.им. Розыбакиева, д.68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|291|Здание                      |ул.им. Руставели, д.3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|292|Здание                      |ул.им. Рыскулова, д.91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|293|Здание                      |ул.им. Садвакасова, д.27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|294|Помещение площадью 30,9 м2  |ул.им. Саина, д.20-22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|295|Помещение площадью 52,7 м2  |мкр. Самал 1, д.34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|296|Помещение площадью 555 м2   |мкр. Самал 1, д.17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|297|Помещение площадью 555 м2   |ул.им. Бальзака, д.2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|298|Помещение площадью 555 м2   |ул.им. Фурманова, д.249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|299|Помещение площадью 555 м2   |мкр. Самал 1, д.31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|300|Помещение площадью 278 м2   |ул.им. Сатпаева, д.10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|301|Помещение площадью 90 м2    |ул.им. Сатпаева, д.7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|302|Помещение площадью 312 м2   |ул.им. Сатпаева, д.86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|303|Помещение площадью 108 м2   |ул.им. Сатпаева, д.10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|304|Помещение площадью 100 м2   |ул.им. Седова, д.73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|305|Помещение площадью 190 м2   |пр. Сейфуллина, д.497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|306|Помещение площадью 464,4 м2 |пр. Сейфуллина, д.129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|307|Помещение площадью 31,43 м2 |пр. Сейфуллина, д.129/41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|308|Помещение площадью 323 м2   |пр. Сейфуллина, д.450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|309|Помещение площадью 161 м2   |пр. Сейфуллина, д.469б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|310|Помещение площадью 45,9 м2  |ул. Серпуховская, д.42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|311|Помещение площадью 1259 м2  |ул.им. Сеченова, д.28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|312|Помещение площадью 103,8 м2 |ул.им. Сулейменова, д.17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|313|Помещение площадью 154 кв.м.|ул.им. Суюнбая, д.178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|314|Здание                      |ул.им. Суюнбая, д.207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|315|Помещение площадью 161,4 м2 |ул.им. Суюнбая, д.263/27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|316|Помещение площадью 315 м2   |ул.им. Т.Боткина, д.21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|317|Помещение площадью 188,8 м2 |ул. Талгарская, д.7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|318|Здание                      |мкр. Тастак 1, д.26а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|319|Помещение площадью 11156 м2 |мкр. Тастак 1, д.1а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|320|Здание                      |мкр. Таугуль, ул. Журавского,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!   !                            !д.32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|321|Здание                      |мкр. Таугуль 1, д.39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|322|Здание                      |ул. им. Тельмана, д.56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|323|Помещение площадью 6 м2     |ул.им. Тимирязева, д.61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|324|Помещение площадью 10 м2    |ул.им. Тимирязева, д.73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|325|Здание                      |ул.им. Тимирязева, д.28/29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|326|Помещение площадью 36 м2    |ул.им. Тимирязева, д.32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|327|Помещение площадью 333 м2   |ул.им. Толе би, 63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|328|Помещение площадью 269,5 м2 |ул.им. Толе би, д.159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|329|Помещение площадью 75,6 м2  |ул.им. Толе би, д.106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|330|Помещение площадью 577,3 м2 |ул.им. Толе би, д.12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|331|Помещение площадью 148,3 м2 |ул.им. Толе би, д.12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|332|Помещение площадью 97 м2    |ул.им. Толе би, д.130а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|333|Помещение площадью 235,1 м2 |ул.им. Толе би, д.130а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|334|Помещение площадью 49 м2    |ул.им. Толе би, д.150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|335|Помещение площадью 1020 м2  |ул.им. Толе би, д.157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|336|Помещение площадью 32,6 м2  |ул.им. Толе би, д.160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|337|Помещение площадью 9,1 м2   |ул.им. Толе би, д.165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|338|Помещение площадью 71,7 м2  |ул.им. Толе би, д.226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|339|Помещение площадью 181 м2   |ул.им. Толе би, д.226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|340|Помещение площадью 16 м2    |ул.им. Толе би, д.45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|341|Помещение площадью 64,6 м2  |ул.им. Толе би, д. 63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|342|Помещение площадью 70 м2    |ул.им. Толе би, д.78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|343|Помещение площадью 12 м2    |ул.им. Толе би, д.82а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|344|Здание                      |ул.им. Толстого, д.20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|345|Помещение площадью 494,5 м2 |ул.им. Толстого, д.6а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|346|Помещение площадью 267,6 м2 |ул.им. Торайгырова, д.1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|347|Здание                      |ул.им. Тулебаева, д.62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|348|Помещение площадью 10,7 м2  |ул.им. Тургут Озала, д.71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|349|Помещение площадью 120 м2   |ул.им. Турекулова, д.73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|350|Здание                      |ул.им. Кожамкулова, д.77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|351|Здание                      |ул.им. Розыбакиева, д.45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|352|Здание                      |ул. Университетская, д.7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|353|Помещение площадью 280,8 м2 |ул. Усть-Каменогорская, д.2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|354|Помещение площадью 321,2 м2 |ул.им. Утепова, д.2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|355|Помещение площадью 20 м2    |ул.им. Утепова, д.9в/38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|356|Здание                      |мкр. Таугуль, ср.шк. № 127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|357|Помещение площадью 262,4 м2 |ул.им. Фурманова. 124; 126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|358|Помещение площадью 108 м2   |ул.им. Фурманова, д.128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|359|Помещение площадью 102 м2   |ул.им. Фурманова, д.124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|360|Помещение площадью 18 м2    |ул.им. Фурманова, д.112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|361|Помещение площадью 70 м2    |ул.им. Фурманова, 118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|362|Помещение площадью 57,7 м2  |ул.им. Фурманова, д.120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|363|Помещение площадью 10 м2    |ул.им. Фурманова, д.124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|364|Помещение площадью 47,2 м2  |ул.им. Фурманова, д.124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|365|Помещение площадью 322,2 м2 |ул.им. Фурманова, д.161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|366|Помещение площадью 8 м2     |ул.им. Фурманова, д.42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|367| (исключена - N  </w:t>
      </w:r>
      <w:r>
        <w:rPr>
          <w:rFonts w:ascii="Times New Roman"/>
          <w:b w:val="false"/>
          <w:i w:val="false"/>
          <w:color w:val="000000"/>
          <w:sz w:val="28"/>
        </w:rPr>
        <w:t xml:space="preserve">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                   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|368| (исключена - N  </w:t>
      </w:r>
      <w:r>
        <w:rPr>
          <w:rFonts w:ascii="Times New Roman"/>
          <w:b w:val="false"/>
          <w:i w:val="false"/>
          <w:color w:val="000000"/>
          <w:sz w:val="28"/>
        </w:rPr>
        <w:t xml:space="preserve">1179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2000 г.)                    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|369|Помещение площадью 22,7 м2  |ул.им. Фурманова, д.53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|370|Здание                      |ул.им. Фучика, д.44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|371|Помещение площадью 60 м2    |ул.им. Чайковского, д.37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|372|Здание                      |ул.им. Чехова, 15а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|373|Помещение площадью 57,7 м2  |ул.им. Ш.Алейкум, д.27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|374|Помещение площадью 130,4 м2 |ул.им. Шверника, д.22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|375|Здание                      |ул.им. Шевченко, д.114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|376|Помещение площадью 48,3 м2  |ул.им. Шевченко, д.123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|377|Помещение площадью 40 м2    |ул.им. Шевченко, д.123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|378|Помещение площадью 16,9 м2  |ул.им. Шевченко, д.129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|379|Помещение площадью 595,6 м2 |ул.им. Шевченко, д.13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|380|Помещение площадью 144,3 м2 |ул.им. Шевченко, д.15а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|381|Помещение площадью 64,6 м2  |ул.им. Шевченко, д.15а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|382|Помещение площадью 38,1 м2  |ул.им. Шевченко, д.162в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|383|Помещение площадью 67 м2    |ул.им. Шевченко, д.60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|384|Помещение площадью 91 м2    |ул.им. Шевченко, д.95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|385|Помещение площадью 120 м2   |ул.им. Шелкова б/н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|386|Помещение площадью 25 м2    |ул.им. Шолохова, д.22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|387|Помещение площадью 56,3 м2  |мкр. Шанырак 2, ул. Отеміс улы,д3|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|388|Помещение площадью 84 м2    |ул.им. Щепкина, д.39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|389|Здание                      |ул.им. Щепкина, д.5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|390|Помещение площадью 978 м2   |ул.им. Щепкина, д.73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|391|Здание                      |ул.им. Чайковского, д.75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|392| (исключена - N  </w:t>
      </w:r>
      <w:r>
        <w:rPr>
          <w:rFonts w:ascii="Times New Roman"/>
          <w:b w:val="false"/>
          <w:i w:val="false"/>
          <w:color w:val="000000"/>
          <w:sz w:val="28"/>
        </w:rPr>
        <w:t xml:space="preserve">1129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26 июля 2000 г.)                      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|393-1| Здание                   |ул.им. Кабанбай батыра, д. 112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!393-2! Футбольная база "Кайрат" ! ул. Каблукова, д. 30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!________________________________!_________________________________|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!394! Объект табачной фабрики    !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!   ! площадью 37,8 тыс.кв.м.    ! ул. Макатаева 117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!________________________________!_________________________________|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!395! Помещение площадью 467,8 м2! пр. Достык, д. 44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!------------------------------------------------------------------!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!396! Здание                     ! пр. Абылай хана, д. 79          !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!________________________________!_________________________________|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1998 года N 1141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хозяйственных товариществ и акционерных обществ, 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государственные доли и пакеты акций которых передаются</w:t>
      </w:r>
      <w:r>
        <w:br/>
      </w:r>
      <w:r>
        <w:rPr>
          <w:rFonts w:ascii="Times New Roman"/>
          <w:b/>
          <w:i w:val="false"/>
          <w:color w:val="000000"/>
        </w:rPr>
        <w:t>в коммунальную собственность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№ |         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|п/п|      Наименование объекта  |       Адрес местонахождения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  |Автобусный парк № 1         |ул.им. Фурманова, д.28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  |Автобусный парк № 2         |21 линия, д.5а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  |Автобусный парк № 3         |ул.им. Майлина, д.24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  |Автобусный парк № 4         |21 линия, д.5а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  |Автобусный парк № 6         |ул.им. Мате Залки, д.11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  |Автобусный парк № 8         |Шоссейная, 8 км.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|7  |Автотранссигнал             |ул.им. Рыскулова, д.93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|8  |Ак Канат (Автопарк № 5)     |ул.им. Фадеева, д.38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|9  |ЖКХ Алмалиского р-на "Алмалы|ул.им. Мечникова, д.62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|кызмет"  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|10 |Алматинский энергопул       |пр. Достык, д.7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|11 |Алматыгенплан               |ул.им. Кожамкулова, д.200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|12 |Алматыгороформление         |пр. Сейфуллина, д.291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|13 |Алматыгорсвет               |ул.им. Рыскулова, д.51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|14 |Алматыметрострой            |ул.им. Панфилова, д.84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|15 |Алматытеплокоммунэнерго     |ул.им. Массанчи, д.48а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|16 |Алуа                        |ул. Коммунальная, 4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|17 |ЖКХ Медеуского р-на "Берик" |ул. Коммунальная, 4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|18 |ЖКХ Бостандыкского р-на     |ул.им. Каблукова, д.97а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|"Бостандык"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|19 |Главный вычислительный центр|пр. Достык. д.38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|20 |Дружба (таксопарк № 2)      |ул.им. Бродского, д.37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|21 |ДЭУ                         |ул.им. Рыскулова, д.28а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|22 |ЖКХ Алатауского района      |ул. Студенческая, д.9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|"Нурила" 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|23 |ЖКХ Ауэзовского района      |ул. Отрарская, д.9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|24 |ЖКХ Жетысуского района      |ул. Жибек Жолы, д.110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|25 |ЖКХ Турксибского района     |ул.им. Суюнбая, д. 263/6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|"Дархан" 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|26 |Аксайс. АО ЖКХ "Жулдыз"     |мкр. 1, х/б 92а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|27 |Защита зеленых насаждений   |ул.им. Рыскулова, д.57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|28 |Парасат                     |ул.им. Мечникова, д.62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|29 |Благоустройство ПСО         |ул.им. Маркова, д.34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|30 |Производственное            |ул.им. Чаплина, д.17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|автоцентральное техническое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|обслуживание (ПАЦТО)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|31 |Строительные материалы      |ул.им. Куприна, д.1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|32|ЖКХ Медеуского р-на "Тазалык"|ул.им. Орманова, д.149а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|33 |Тазалык                     |ул.им. Лобачевского, д.101а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|34 |Таттису                     |ул.им. Шолохова, д.29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|35 |Шаруа                       |ул. Желтоксан, д.112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1998 года N 1141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организаций, а также объектов государственного нежилого</w:t>
      </w:r>
      <w:r>
        <w:br/>
      </w:r>
      <w:r>
        <w:rPr>
          <w:rFonts w:ascii="Times New Roman"/>
          <w:b/>
          <w:i w:val="false"/>
          <w:color w:val="000000"/>
        </w:rPr>
        <w:t>фонда, остающихся в государственной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30.03.1999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04.04.2000 </w:t>
      </w:r>
      <w:r>
        <w:rPr>
          <w:rFonts w:ascii="Times New Roman"/>
          <w:b w:val="false"/>
          <w:i w:val="false"/>
          <w:color w:val="ff0000"/>
          <w:sz w:val="28"/>
        </w:rPr>
        <w:t>№ 499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03.08.2000 </w:t>
      </w:r>
      <w:r>
        <w:rPr>
          <w:rFonts w:ascii="Times New Roman"/>
          <w:b w:val="false"/>
          <w:i w:val="false"/>
          <w:color w:val="ff0000"/>
          <w:sz w:val="28"/>
        </w:rPr>
        <w:t>№ 1179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28.02.2001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03.04.2001 </w:t>
      </w:r>
      <w:r>
        <w:rPr>
          <w:rFonts w:ascii="Times New Roman"/>
          <w:b w:val="false"/>
          <w:i w:val="false"/>
          <w:color w:val="ff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25.05.2001 </w:t>
      </w:r>
      <w:r>
        <w:rPr>
          <w:rFonts w:ascii="Times New Roman"/>
          <w:b w:val="false"/>
          <w:i w:val="false"/>
          <w:color w:val="ff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18.06.2001 </w:t>
      </w:r>
      <w:r>
        <w:rPr>
          <w:rFonts w:ascii="Times New Roman"/>
          <w:b w:val="false"/>
          <w:i w:val="false"/>
          <w:color w:val="ff0000"/>
          <w:sz w:val="28"/>
        </w:rPr>
        <w:t>№ 834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08.08.2001 </w:t>
      </w:r>
      <w:r>
        <w:rPr>
          <w:rFonts w:ascii="Times New Roman"/>
          <w:b w:val="false"/>
          <w:i w:val="false"/>
          <w:color w:val="ff0000"/>
          <w:sz w:val="28"/>
        </w:rPr>
        <w:t>№ 1040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26.09.2001 </w:t>
      </w:r>
      <w:r>
        <w:rPr>
          <w:rFonts w:ascii="Times New Roman"/>
          <w:b w:val="false"/>
          <w:i w:val="false"/>
          <w:color w:val="ff0000"/>
          <w:sz w:val="28"/>
        </w:rPr>
        <w:t>№ 1253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26.11.2001 </w:t>
      </w:r>
      <w:r>
        <w:rPr>
          <w:rFonts w:ascii="Times New Roman"/>
          <w:b w:val="false"/>
          <w:i w:val="false"/>
          <w:color w:val="ff0000"/>
          <w:sz w:val="28"/>
        </w:rPr>
        <w:t>№ 1513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11.04.2002 </w:t>
      </w:r>
      <w:r>
        <w:rPr>
          <w:rFonts w:ascii="Times New Roman"/>
          <w:b w:val="false"/>
          <w:i w:val="false"/>
          <w:color w:val="ff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13.07.2002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22.01.2003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02.07.2003 </w:t>
      </w:r>
      <w:r>
        <w:rPr>
          <w:rFonts w:ascii="Times New Roman"/>
          <w:b w:val="false"/>
          <w:i w:val="false"/>
          <w:color w:val="ff0000"/>
          <w:sz w:val="28"/>
        </w:rPr>
        <w:t>№ 638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19.05.2005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16.09.2005 </w:t>
      </w:r>
      <w:r>
        <w:rPr>
          <w:rFonts w:ascii="Times New Roman"/>
          <w:b w:val="false"/>
          <w:i w:val="false"/>
          <w:color w:val="ff0000"/>
          <w:sz w:val="28"/>
        </w:rPr>
        <w:t>№ 923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13.06.2006 </w:t>
      </w:r>
      <w:r>
        <w:rPr>
          <w:rFonts w:ascii="Times New Roman"/>
          <w:b w:val="false"/>
          <w:i w:val="false"/>
          <w:color w:val="ff0000"/>
          <w:sz w:val="28"/>
        </w:rPr>
        <w:t>№ 543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01.03.2008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11.09.2008 </w:t>
      </w:r>
      <w:r>
        <w:rPr>
          <w:rFonts w:ascii="Times New Roman"/>
          <w:b w:val="false"/>
          <w:i w:val="false"/>
          <w:color w:val="ff0000"/>
          <w:sz w:val="28"/>
        </w:rPr>
        <w:t>№ 847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11.09.2009 </w:t>
      </w:r>
      <w:r>
        <w:rPr>
          <w:rFonts w:ascii="Times New Roman"/>
          <w:b w:val="false"/>
          <w:i w:val="false"/>
          <w:color w:val="ff0000"/>
          <w:sz w:val="28"/>
        </w:rPr>
        <w:t>№ 1353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11.02.2010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27.07.2011 </w:t>
      </w:r>
      <w:r>
        <w:rPr>
          <w:rFonts w:ascii="Times New Roman"/>
          <w:b w:val="false"/>
          <w:i w:val="false"/>
          <w:color w:val="ff0000"/>
          <w:sz w:val="28"/>
        </w:rPr>
        <w:t>№ 868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01.08.2011 </w:t>
      </w:r>
      <w:r>
        <w:rPr>
          <w:rFonts w:ascii="Times New Roman"/>
          <w:b w:val="false"/>
          <w:i w:val="false"/>
          <w:color w:val="ff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31.05.2012 </w:t>
      </w:r>
      <w:r>
        <w:rPr>
          <w:rFonts w:ascii="Times New Roman"/>
          <w:b w:val="false"/>
          <w:i w:val="false"/>
          <w:color w:val="ff0000"/>
          <w:sz w:val="28"/>
        </w:rPr>
        <w:t>№ 710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13.02.2013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29.12.2015 </w:t>
      </w:r>
      <w:r>
        <w:rPr>
          <w:rFonts w:ascii="Times New Roman"/>
          <w:b w:val="false"/>
          <w:i w:val="false"/>
          <w:color w:val="ff0000"/>
          <w:sz w:val="28"/>
        </w:rPr>
        <w:t>№ 1117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03.05.2019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№ |         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|п/п|Наименование организаций и  |       Адрес местонахождения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|объектов 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  |Архив Президента Республики |пр. Достык, д.87б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|Казахстан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  |СМУ хозяйственного          |ул.им. Чайкиной, д.9а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|управления Президента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|Республики Казахстан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|7  |Производственная база       |ул. Авангардная, д.276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|8  |Автохозяйство 2 Управления  |пр. Гагарина, д.236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|Делами Президента Республики|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|Казахстан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|12 |Республиканское издательство|ул.им. Жарокова, д.215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|Президента Республики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|Казахстан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|13 |Автогараж Управления Делами |ул.им. Кунаева, д.170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|Президента Республики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|Казахстан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|14 |Государственное предприятие-|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|Типография Парламента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|Республики Казахстан (на    |ул.им. Кунаева, д.151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|праве хозяйственного ведения)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|18 |КИМЭП, НВШГУ Республики     |пр. Абая, д.4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|Казахстан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|19 |Медицинский центр Управления|ул.им. Панфилова, д.139; ул.им.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|Делами Президента Республики|Шевченко, д.59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|Казахстан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|21 |Дом отдыха, гостиничный     |пр. Достык, д.302а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|комплекс Парламента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|Республики Казахстан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|22 |Инженерный центр Парламента |ул.им. Айтеке би, д.65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|Республики Казахстан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|24 |Комитет по статистике и     |пр. Абая, д.125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|анализу Республики Казахстан|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|25 |Информационно-вычислительный|пр. Абая, д.125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|центр Комитета по статистике|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|и анализу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|26 |Республиканское             !        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!   !государственное предприятие !        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!   !"Национальный научно-       !        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!   !исследовательский центр по  !        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!   !проблемам промышленной      !        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!   !безопасности" Агентства     |        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|Республики Казахстан по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|чрезвычайным ситуациям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|27 |Алматинское региональное    |ул.им. Байзакова, д.221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|управление (АРУ)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|Госэнергонадзор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|28 |Главное управление минераль-|ул.им. Кунаева, д. 115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|ных ресурсов "Казгоснедра"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|29 |Национальная энергетическая |ул.им. Шевченко, д.162ж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|система (НЭС) Казахстанэнерго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|30 |Государственная вневедомст-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|венная экспертиза проектов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|(Госэкспертиза) с дочерним  |ул. Желтоксан, д.98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|предприятием в г.Алматы (на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|праве хозяйственного ведения)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|31 |Государственный центр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|лицензирования архитектурно-|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|градостроительной деятель-  |ул. Желтоксан, д.98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|ности (Госстройлицензия) с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|дочерним предприятием в г.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|Алматы (на праве хозяйствен-|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|ного ведения)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|32 |Ремонтно-строительное       |ул.Ангарская, д.15а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|управление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|33 |Казенное предприятие        |ул. Тополевская, д. 127а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|"ПО "Охотзоопром"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|34 |Республиканское государст-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|венное предприятие по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|производству и обеспечению  |ул.им. Зенкова, д.80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|промышленными взрывчатыми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|Республики Казахстан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|материалами предприятий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|35 | (исключена - N 1179 от 3 августа 2000 г.)                     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|36 |Национальная энергетическая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|система "Казахстанэнерго"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|(на праве хозяйственного    |ул.им. Зенкова, д.80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|ведения) и ее имущественный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|комплекс 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|37 |Алматинская энергетическая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|система "Алматыэнерго" (на  |пр. Достык, д.7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|праве хозяйственного ведения)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|38 |Государственное предприятие-|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|Информационно-презентаци-   |пр. Достык, д.85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|онный центр минерально-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|сырьевого комплекса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|Республики Казахстан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|39 |Казэнергокомплектснаб       |ул.им. Розыбакиева, д.4,45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|40 |Завод "Электроприбор"       |ул.им. Толе би, д.45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|41 |Производственное объединение|ул.им. Тургут Озала, д.104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|Казремэнерго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|42 |Арендное предприятие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|хозрасчетного управления    |ул.им Тургут Озала, д.45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|(АПХРУ) строительных систем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|43 | (исключена - N 1179 от 3 августа 2000 г.)                     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|44 |Казахский государственный   |пр. Абая, д.115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|институт изысканий (КазГИИз)|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|45 |Институт экономических      |пр. Абая, д.52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|исследований при АСПиР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|46 |Институт Алматыгидпроект    |пр. Абылайхана, д.56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|47 |Казахский государственный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|информационно-изыскательский|пр. Абая, д.115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|центр по строительству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|"КазГИИЦС"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|48 |Республиканский межотрас-   |ул.им. Жандосова, д.59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|левой институт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|49 |Казгипроград                |ул.им. Жандосова, д.60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|50 |Казгипрожилдорстрой институт|ул.им. Карасай батыра ,д.56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|51 |Институт статистических     |ул.им. Мориса Тореза, д.167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|исследований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|52 |Институт "Казсельэнерго-    |ул.им. Мынбаева, д.47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|проект"  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|53 |Республиканская межотраслевая|ул.им. Потанина, д.226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|лаборатория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|54 |ГПИ "Казгипронефтетранс"    |пр. Раимбека, д.174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|55 |Экспедиция НПО "Казнедра"   |ул.им. Рыскулова, д.99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|56 |Центрально-Азиатский банк   |пр. Абая, д.115а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|сотрудничества и развития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|(ЦАБ СиР)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|57 |Госконцерн "Казахстан"      |пр. Гагарина, д.88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|58 |ПП Казторгстройснаб         |ул.им. Москвина, д.19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|59 |РЦ внешнеэкономической      |ул.им. Мынбаева, д.42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|деятельности в энергетике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|60 |Казэнергокотлоочистка       |ул.им. Помяловского, д.57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|61 |Казтехэнерго                |пр. Сейфуллина, д.420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|62 |Казвнешпром                 |пр. Сейфуллина, д.450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|63 |Республиканское государст-  |пр. Абая, д.143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|венное издательство "Кайнар"|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|64 |Корпорация "Алатау"         |ул.им. Муканова, д.223б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|65 |Республиканская книжная     |ул.им. Пушкина, д.2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|палата   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|66 |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Строка исключена постановлением Правительства РК              </w:t>
      </w:r>
      <w:r>
        <w:rPr>
          <w:rFonts w:ascii="Times New Roman"/>
          <w:b w:val="false"/>
          <w:i/>
          <w:color w:val="000000"/>
          <w:sz w:val="28"/>
        </w:rPr>
        <w:t>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|   |</w:t>
      </w:r>
      <w:r>
        <w:rPr>
          <w:rFonts w:ascii="Times New Roman"/>
          <w:b w:val="false"/>
          <w:i w:val="false"/>
          <w:color w:val="000000"/>
          <w:sz w:val="28"/>
        </w:rPr>
        <w:t xml:space="preserve">от 01.08.2011 </w:t>
      </w:r>
      <w:r>
        <w:rPr>
          <w:rFonts w:ascii="Times New Roman"/>
          <w:b w:val="false"/>
          <w:i w:val="false"/>
          <w:color w:val="000000"/>
          <w:sz w:val="28"/>
        </w:rPr>
        <w:t>№ 887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|67 |Редакция газеты "Туркестан" |ул.им. Богенбай батыра, д.150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|68 |Государственное предприятие-|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|Республиканская фабрика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|бумажно-беловых товаров     |пр. Сейфуллина, д.312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|Министерства информации и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|общественного согласия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|Республики Казахстан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|69 |Газета "Егемен Казахстан"   |ул.им. Гоголя, д.39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|70 |Издательство "Дауир"        |пр. Достык, д.2/4; ул. Жибек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|Жолы, д. 50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|71 |Алматинский студийный       |ул Желтоксан, б/н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|комплекс 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|72 |АТП Министерства информации |ул. Ипподромная, д.2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|и общественного согласия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|73 |Республиканская главная     |пр. Абая, д.143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|редакция "Энциклопедия"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|74 |Издательство "Галым"        |ул.им. Пушкина, д.114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|75 |ПО "Казснабобразование"     |пр. Абылай хана, д.34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|76 |Государственное казенное    |пр. Абылай хана, д.63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|предприятие "Медсантранс-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|поставка"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|77 |Республиканское государстве-|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|нное ремонтно-строительное и|ул.им. Рыскулова, д.52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|реставрационное управление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|(на праве хозяйственного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|ведения) 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|78 |Специализированный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|строительно-монтажный       |ул.им. Макатаева, д.20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|участок "Промкультура" (на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|праве хозяйственного ведения)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|79 |Внешнеэкономическое объеди-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|нение "Казахинтерарт"(на    |пр. Достык, д.15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|праве хозяйственного ведения)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|80 |Республиканское снабженческое|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|объединение "Казкультснаб"  |ул.им. Ермака, д.7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|(на праве хозяйственного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|ведения) 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|81 |Производственно-коммерческое|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|объединение "Казснабобразо- |ул.им. Сатпаева, д.36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|вание" (на праве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|хозяйственного ведения)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|82 |Опытно-экспериментальное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|объединение при КазГАСА по  |пр. Сейфуллина, д.467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|выпуску школьной мебели (на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|праве хозяйственного ведения)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|83 |РСУ 1 (на праве хозяйствен- |ул.им. Тимирязева, д.48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|ного ведения)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|84 |РСУ 3 (на праве хозяйствен- |ул.им. Домровского, д.3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|ного ведения)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|85 |Казенное предприятие "Управ-|пр. Абая, д.48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|ление "Казспортобеспечение"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|86 |Республиканский научно-     |ул.им. Сатпаева, д.22а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|методический центр (РНМЦ)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|Министерства образования,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|культуры и здравоохранения РК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|87 |Казахский государственный   |пр. Абая, д.28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|аграрный университет (КазГАУ)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|88 |Казахский государственный   |пр. Абая, д.50а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|юридический университет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|(КазГЮУ) 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|89 |Институт физкультуры        |пр. Абая, д.83/85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|90 |Казахский государственный   |пр.Абая-Сатпаева-Фурманова-Сейфул-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|аграрный университет        |лина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|91 |Казахский национальный      |ул.им. Айтеке би, 99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|женский педагогический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 университет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|92 |Физико-технический институт |пос. Алатау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|93 |Институт повышения квалифи- |ул.им. Амангельды, д.61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|кации преподавателей ВУЗов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|94 |КазГЮИ                      |ул.им. Байзакова, д.291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|95 |Алматинский институт        |ул.им. Байтурсынова, д.126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|энергетики и связи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|96 | (исключена - N 1179 от 3 августа 2000 г.)                     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|97 |Республиканский дворец      |пр. Достык, д.114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|школьников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|98 |АГУ им.Абая                 |пр. Достык, д.13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|99 |Казахский научно-технический|ул.им. Кабанбай батыра, д.117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|университет (КазНТУ)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|100|Республиканская художест-   |ул.им. Кабанбай батыра, д.86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|венная школа-интернат 3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|101|Республиканская художест-   |ул.им. Каблукова, д.133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|венная школа-интернат 2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|102|Центр повышения квалификации|ул.им. Маметовой, д.3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|Фонда обязательного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|медстрахования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|103|Казахский государственный   |ул.им. Манаса, д.34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|институт усовершенствования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|врачей   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|104|Институт усовершенствования |ул.им. Митина, д.6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|научных и руководящих кадров|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|105|Университет мировых языков  |ул.им. Муратбаева, д.95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|106|Школа-интернат с военной    |ул.им. Пятницкого, д.75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|профориентацией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|107|Казахская государственная   |ул.им. Рыскулбекова, д.101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|архитектурно-строительная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|академия (КазГАСА)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|108|Казахский национальный      |ул.им. Сатпаева, д.29а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|технический университет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|109|КазНГУ им. Аль-Фараби       |ул.им. Тимирязева, д.46а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|110|Алматинский технологический |ул.им. Толе би, д.101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|институт 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|111|Алматинский государственный |ул.им. Толе би, д.88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|медицинский институт (АГМИ)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|112|Медучилище при АГМИ         |ул.им. Толе би, д.93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|113|Дом отдыха "Мерей"          |Урочище Медеу, Горельник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|114|Республиканский центр крови |ул.им. Утепова, д.1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|115|Научный центр медицинских и |ул.им. Утепова, д.19а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|экономических проблем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|здравоохранения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|116|РКП медицинских работников  |ул.им. Утепова, д.2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|117|Алматинский институт        |ул.им. Шевченко, д.97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|инженеров ж/д транспорта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|118|Республиканский колледж по  |ул.им. Калдаякова, д.54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|подготовке и переподготовке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|медработников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|119|Республиканское медицинское |ул.им. Калдаякова, д.70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|училище  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|120|Республиканский институт    |ул.им. Гоголя, д.117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|повышения квалификации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|научно-педагогических кадров|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|121|Республиканский врачебно-   |ул.им. Абая, д.48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|физкультурный диспансер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|122|Центр формирования здорового|пр. Абылай хана, д.63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|образа жизни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|123|Республиканская консульта-  |ул.им. Айтеке би, д.83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|тивная поликлиника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|124|Республиканская клиническая |ул.им. Амангельды, д.88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|психиатрическая больница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|125|Республиканская санэпидем-  |ул.им. Ауэзова, д.84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|станция  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|126|Центр восточной и           |ул.им. Байзакова, д.299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|современной медицины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|127|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исключена постановлением Правительства РК от 13.06.2006 N </w:t>
      </w:r>
      <w:r>
        <w:rPr>
          <w:rFonts w:ascii="Times New Roman"/>
          <w:b w:val="false"/>
          <w:i w:val="false"/>
          <w:color w:val="000000"/>
          <w:sz w:val="28"/>
        </w:rPr>
        <w:t xml:space="preserve">543 </w:t>
      </w:r>
      <w:r>
        <w:rPr>
          <w:rFonts w:ascii="Times New Roman"/>
          <w:b w:val="false"/>
          <w:i/>
          <w:color w:val="000000"/>
          <w:sz w:val="28"/>
        </w:rPr>
        <w:t xml:space="preserve">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|128|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исключена постановлением Правительства РК от 27.07.2011 </w:t>
      </w:r>
      <w:r>
        <w:rPr>
          <w:rFonts w:ascii="Times New Roman"/>
          <w:b w:val="false"/>
          <w:i w:val="false"/>
          <w:color w:val="000000"/>
          <w:sz w:val="28"/>
        </w:rPr>
        <w:t>№ 868</w:t>
      </w:r>
      <w:r>
        <w:rPr>
          <w:rFonts w:ascii="Times New Roman"/>
          <w:b w:val="false"/>
          <w:i/>
          <w:color w:val="000000"/>
          <w:sz w:val="28"/>
        </w:rPr>
        <w:t xml:space="preserve">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|129|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исключена постановлением Правительства РК от 11.09.2009 </w:t>
      </w:r>
      <w:r>
        <w:rPr>
          <w:rFonts w:ascii="Times New Roman"/>
          <w:b w:val="false"/>
          <w:i w:val="false"/>
          <w:color w:val="000000"/>
          <w:sz w:val="28"/>
        </w:rPr>
        <w:t>N 1353</w:t>
      </w:r>
      <w:r>
        <w:rPr>
          <w:rFonts w:ascii="Times New Roman"/>
          <w:b w:val="false"/>
          <w:i/>
          <w:color w:val="000000"/>
          <w:sz w:val="28"/>
        </w:rPr>
        <w:t xml:space="preserve"> |___|______________________________________________________________|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|130|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исключена постановлением Правительства РК от 01.03.2008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209 </w:t>
      </w:r>
      <w:r>
        <w:rPr>
          <w:rFonts w:ascii="Times New Roman"/>
          <w:b w:val="false"/>
          <w:i/>
          <w:color w:val="000000"/>
          <w:sz w:val="28"/>
        </w:rPr>
        <w:t xml:space="preserve">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|131|Казенное предприятие "Алма-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|тинский опытно-эксперимен-  |ул. Желтоксан, д.67;65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|тальный протезно-ортопе-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|дический центр"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|132|Республиканский детский     |ул. Горная, д.246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|реабилитационный центр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|"Балбулак"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|133| (Строка исключена - постановлением Правительства РК от 3      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  |  </w:t>
      </w:r>
      <w:r>
        <w:rPr>
          <w:rFonts w:ascii="Times New Roman"/>
          <w:b w:val="false"/>
          <w:i w:val="false"/>
          <w:color w:val="000000"/>
          <w:sz w:val="28"/>
        </w:rPr>
        <w:t xml:space="preserve">апреля 2001 года N 439 )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|134|Детский санаторий "Алатау"  |ул. Горная, д.470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|135|Республиканский научно-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|исследовательский центр     |пр. Достык, д.125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|охраны здоровья матери и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|ребенка  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|136|Республиканский госпиталь   |пр. Достык, д.125а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|ИВОВ     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|137|Институт хирургии им.       |ул. Желтоксан, д.51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|Сызганова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|138|НЦ хирургии                 |ул. Желтоксан, д.62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|139|Центр экстремальной медицины|пос. Калкаман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|140|Республиканский центр по    |ул.им. Ауэзова, д.84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|борьбе со СПИД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|141|Казахский фонд детского     |ул.им. Клочкова, д.66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|питания  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|142|Республиканский центр       |ул.им. Кунаева, д.86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|здоровья 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|143|Дом отдыха                  |Ремизовское ущелье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|144|Казахский театр драмы им.   |пр. Абая, д.103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|Ауэзова  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|145|Республиканский русский     |пр. Абая, д.43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|театр драмы им. Лермонтова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|146|Государственный театр юного |пр. Абылай хана, д.38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|зрителя  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|147|Казахконцерт                |пр. Абылай хана, д.83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|148|Госконсерватория им.        |пр. Абылай хана, д.90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|Курмангазы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|149|Правление Союза художников  |ул.им. Айтеке би, д.56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|150|Казахская кинофабрика им.   |пр. Аль-Фараби, д.16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|Айманова 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|151|Госоркестр им. Курмангазы   |ул.им. Богенбай батыра, д. 158а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|152|Театр А. Днишева            |ул.им. Пушкина, д.44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|153| (исключена - N 417 от 11 апреля 2002 г.)                      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|154|Республиканский фонд культуры|ул. Желтоксан, д.137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|155|Казахский государственный   |ул.им. Кабанбай батыра, д.110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|академический театр оперы и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|балета им. Абая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|156|Государственный музей "Центр|ул. Кабанбай батыра, 94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   |сближения культур"          |                             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|157|Дом кино                    |ул.им. Казыбек би, д.20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|158|Правление Союза кинемато-   |ул.им. Казыбек би, д.20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|графистов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|159|Республиканский             |ул.им. Митина, д.6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|педагогический музей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|160|Уйгурский театр             |ул.им. Наурызбай батыра, д.87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|161|Театр кукол                 |ул.им. Пушкина, д.72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|162|РПО Казкинопрокат           |ул.им. Рыскулова, д.101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|163|Центральный государственный |мкр. Самал 1, д.34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|музей    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|164|Республиканский немецкий    |ул.им. Сатпаева, д.69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|драмтеатр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|165|Республиканская научно-     |ул.им. Муканова, д.223б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|техническая библиотека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|166|Государственная республи-   |ул.им. Толе би, д.287а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|канская детская библиотека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|167|Союз музыкальных деятелей   |ул.им. Толе би, д.29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|Республики Казахстан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|168|Музей Д.А. Кунаева          |ул.им. Тулебаева, д.117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|169|Союз композиторов Казахстана|ул.им. Тулебаева, д.117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|170|Музыкальный фонд Республики |ул.им. Тулебаева, д.125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|Казахстан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|171|Дом-музей С.Муканова        |ул.им. Тулебаева, д.15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|172|Дом Ауэзова                 |ул.им. Тулебаева, д.38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|173|Музей истории               |ул.им. Тулебаева, д.62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|174|Республиканская юношеская   |ул.им. Фурманова, д.45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|библиотека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|175|Госфилармония им. Жамбыла   |ул.им. Калдаякова, д.41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|176|Дворец спорта им. Балуана   |пр. Абая, д.44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|177|Спорткомплекс Достык        |пр. Абая, д.48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|178| (исключена - N 289 от 28.02.2001 г.)                          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|179| (исключена - N 1253 от 26.09.2001 г.)                         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|180|Станция юных туристов       |ул.им. Ауэзова, д.175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|181|Турбаза                     |ул.им. Митина, д.11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|182|Казтурсовет                 |ул.им. Митина, д.5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|183|Высокогорный спорткомплекс  |Урочище Медеу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|"Чимбулак"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|184|Национальный олимпийский    |пр. Сейфуллина, д.551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|комитет Республики Казахстан|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|185|Стадион института физкультуры|ул.им. Шевченко, д.116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|186|Стадион КазНГУ              |ул.им. Тимирязева, 46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|187|Казенное предприятие        |ул. им. Толе би, д.21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|"Научно-исследовательский и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|проектный институт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|памятников материальной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|культуры 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|188|Гостиница цирка             |пр. Абая, д.50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|189|Гостиница "Жетысу"          |пр. Абылай хана, д.55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|190|Гостиница "Алатау"          |пр. Достык, д.296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|191|Республиканский зоопарк     |ПКиО им.Горького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|192|АП КазГИИЗ                  |Северное кольцо, 3 км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|193|Международная академия      |пр. Абая, д.52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|бизнеса  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|194|Санаторий "Зерде"           |ул.им. Чайкиной, б/н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|195|Республиканская поликлиника |ул.им. Байтурсынова, д.40а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|Академии наук Республики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|Казахстан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|196|КазНИИ педиатрии            |пр. Аль-Фараби, д.146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|197|Республиканский             |ул.им. Кабанбай батыра, д.65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|геологический музей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|198|Институт горного дела       |пр. Абая, д.191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|199|Институт механики и         |пр. Абая, д.31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|машиноведения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|200|КазНИИэнергопром            |пр. Абылай хана, д.58а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|201|Научно-исследовательский    |пр. Абая, д.8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|сектор (НИС) КазСХИ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|202|НИИ онкологии и радиологии  |пр. Абая, д.91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|203|(исключена - N 78 от 22.01.2003 г.)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|204|КазНИИ кардиологии          |ул.им. Айтеке би, д.120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|205|Институт физиологии человека|Академгородок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|и животных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|206|Институт почвоведения       |Академгородок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|207|Институт зоологии и         |Академгородок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|генофонда животных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|208|НИИ гигиены и профзаболеваний|Академгородок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|209|Институт сейсмологии        |пр. Аль-Фараби, д.75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|210|НПК "Центрис"               |пр. Аль-Фараби, д.93а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|211|КазНИИ энергетики           |ул.им. Байтурсынова, д.85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|212|КазНИИ туберкулеза          |ул.им. Бекхожина, д.5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|213|Институт микробиологии и    |ул.им. Богенбай батыра, д.103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|вирусологии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|214|Институт ботаники           |ул.им. Богенбай батыра, д.103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|215|Институт проблем горения    |ул.им. Богенбай батыра, д.172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|216|Институт химических наук    |ул.им. Валиханова, д.106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|217|Институт экспериментальной  |пр. Абая, д.38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|биологии 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|218|Государственный институт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|сельскохозяйственных        |ул.им. Манаса, д.49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|аэрофотогеодезических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|изысканий (ГИСХАГИ) (на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|праве хозяйственного ведения)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|219|Казахский научно-исследова-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|тельский институт           |ул.им. Мынбаева, д.53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|сейсмостойкого строительства|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|и архитектуры (КазНИИССА)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|220|Институт плодового          |пр. Гагарина, д.238а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|виноградарства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|221|Институт молекулярной       |ул.им. Досмухамедова, д.86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|биологии и биохимии им.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|Айтхожина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|222|Институт истории археологии |пр. Достык, д. 44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|и этнографии им. Ч.Валиханова|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|223|Казахский институт          |пр. Достык, д.87б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|стратегических исследований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|224|Обсерватория Академии наук  |Заилийское Алатау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|Республики Казахстан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|225|Институт геологических наук |ул.им. Кабанбай батыра, д.69а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|им. Сатпаева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|226|Институт ионосферы          |Каменское плато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|227|Казахский противочумный НИИ |ул. Капальская, д.14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|228|НИИ разведочной геофизики   |Кульджинский тракт, 1 км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|229|Институт органического      |ул.им. Кунаева, д.142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|катализа и электрохимии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|230|НИИ эпидемиологии,          |ул.им. Макатаева, д.34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|микробиологии и инфекционных|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|заболеваний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|231|Государственный институт    |ул.им. Манаса, д.42-56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|сельскохозяйственных агро-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|фотогеодезических изысканий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|232|Алматинский инженерный центр|ул.им. Мате Залки, д.112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|по лазерной технологии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|Министерства науки-Академии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|наук Республики Казахстан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|233|Тянь-Шанская высокогорная   |ул.им. Митина, д.3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|научная экспедиция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|234|Институт астрофизики        |ул.им. Огарева, д.6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|235|Институт ядерной физики     |пос. Алатау, ул.Космонавтов, д.15|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|236|Опытно-экспериментальное    |пос. Алатау, ул. Космонавтов, д.30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|производство научного и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|промышленного приборо-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|строения института ядерной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|физики   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|237|Институт уйгуроведения      |ул.им. Пушкина, д.111/113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|238|Институт теоретической и    |ул.им. Пушкина, д.2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|прикладной математики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|239|Институт географии          |ул.им. Пушкина, д.99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|240|Академия наук высшей школы  |пр. Раимбека, д.159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|Казахстана (АНВШК)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|241|КазНИВИ                     |пр. Раимбека, д.223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|242|КазНИВИ "Шипат"             |пр. Раимбека, д.235; 200а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|243|НИИ кожных и венерических   |пр. Раимбека, д.60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|заболеваний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|244|КазНИИ экономики и          |ул. Сатпаева, д.30в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|организации АПК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|245|КазНИИ мониторинга          |пр. Сейфуллина, д.597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|окружающей среды и климата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|246|Институт ботаники и         |ул.им. Тимирязева, д.44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|фитопродукции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|247|Ботанический сад            |ул.им. Тимирязева, д.46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|248|Институт физиологии,        |ул.им. Тимирязева, д.46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|генетики и биоинженерии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|растений 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|249|НИИ памятников материальной |ул.им. Толе би, д.226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|культуры (мастерская)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|250|НИИ Рыбхоз                  |ул.им. Фурманова, д.88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|251|Институт космических        |ул.им. Шевченко, д.15а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|исследований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|252|Министерство науки-Академии |ул.им. Шевченко, д.13;28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|наук Республики Казахстан и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|его имущественный комплекс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|253|Автобаза Академии наук      |ул.им. Грибоедова, 4/16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|254|База материально-технического|Илийское шоссе 1 км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|снабжения Академснаба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|255|Республиканская поликлиника |ул.им. Байтурсынова, д.40а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|Академии наук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|256|Специализированное монтажно-|пр. Раимбека, д.160а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|наладочное управление ПСО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|"Казнефтестрой"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|257|НИИ "Казаэропроект"         |ул.им. Калдаякова, д.35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|258|КазНИИ урологии             |ул.им. Басенова, д.2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|259|КазНИИ глазных болезней     |ул.им. Толе би, д.95а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|260|Биокомбинат                 |пр. Абая, д.109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|261|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исключена постановлением Правительства РК от 27.07.2011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868 </w:t>
      </w:r>
      <w:r>
        <w:rPr>
          <w:rFonts w:ascii="Times New Roman"/>
          <w:b w:val="false"/>
          <w:i/>
          <w:color w:val="000000"/>
          <w:sz w:val="28"/>
        </w:rPr>
        <w:t xml:space="preserve">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|262|Центральный картографический|ул.им. Толе би, 156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|геофизический фонд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|263|Ғылым ордасы                |ул.им. Курмангазы, д.29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|264|Институт философии,         |ул.им. Курмангазы, д.29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   |политологии и религиоведения|                             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|265|Институт литературы и       |ул.им. Курмангазы, д.29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|искусства им. Ауэзова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|266|Институт языкознания        |ул.им. Курмангазы, д.29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|267|Институт высоких энергий    |пос. Алатау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|268|Институт гидрогеологии и    |ул.им. Валиханова, д.94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|гидрофизики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|269|Институт химических наук    |ул.им. Валиханова, д.106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|270|Институт металлургии и      |ул.им. Шевченко, д.29/33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|обогащения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|271|Издательство "Наука"        |пр. Абая, д.143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|272|Управление фельдъегерской   |ул.им. Чайковского, д.139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|службы   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|273|Восточное управление        |ул. Желтоксан, д.110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|транспортной милиции РГП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|"Казакстан темір жолы"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|274|Автоуправление              |пр. Абая, д.42/44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|275|Республиканское государст-  |ул. Зимняя, д.1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|венное автотранспортное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|предприятие с дочерним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|предприятием в г.Алматы (на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|праве хозяйственного ведения)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|276|Казенное предприятие        |ул.им. Чайковского, д.139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|"Государственная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|фельдъегерская служба"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|277|Республиканское             |пр. Абылай хана 86; ул.им. Мате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|государственное предприятие |Залки, д.76а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|почтовой связи с  дочерним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|предприятием в г.Алматы (на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|праве хозяйственного ведения)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|278|Республиканский узел        |ул.им. Ладыгина, д.34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|специальной связи с дочерним|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|предприятием в г.Алматы (на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|праве хозяйственного ведения)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|279|Государственное предприятие |ул.им. Брусиловского, д.70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|"Промсвязь" с дочерним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|предприятием в г.Алматы (на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|праве хозяйственного ведения)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|280|Государственное дочернее    |ул.им. Богенбай батыра, д.134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|предприятие - Алматинское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|предприятие материально-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|технического обеспечения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|госпочты "Почтаснаб"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|281|Республиканская государст-  |пр. Абылай хана, д.86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|венная инспекция электро-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|связи (на праве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|хозяйственного ведения)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|282|Алматинское казенное        |ул.им. Гоголя, д.86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|предприятие автомобильных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|дорог    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|283|Казенное предприятие        |Северное кольцо, 2 км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|"Инжинирингавтодор"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|284|Государственное АТП         |Илийское шоссе, 3 км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|Министерства транспорта и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|коммуникаций Республики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|Казахстан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|285|РГП "Казахстан темір жолы"  |ул. Спасская, д.64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|286| (исключена - N 718 от 25.05.2001 г.)                          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|287|Институт повышения квалифи- |ул.им. Фурманова, д.262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|кации работников связи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|288|Медсанчасть Аэропорта       |ул.им. Огарева, д.14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|289|Отделенческая ж/д больница  |ул.им. Акан-Сері, д.36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|290|Детская дорожная больница   |ул. Майбороды, д.29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|291|Железнодорожный             |ул.им. Рихарда Зорге,д.2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|туберкулезный диспансер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|292|Дорожная клиническая больница|ул.им. Масанчи, д.92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|293|Стадион Аэропорта           |ул.им. Майлина, д.2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|294|Государственное предприятие |ул.им. Фурманова, д.252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|"Научно-проектный институт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|связи"   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|295|Государственное предприятие |ул. им. Пушкина, д. 2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|- Государственный институт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|технико-экономических иссле-|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|дований и проектирования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|объектов железнодорожного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|транспорта Казахстана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|"Казгипрожелдортранс"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|296|Центр Казоргтрудсвязь       |ул. им. Валиханова, д. 43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|297|Алматинская радиотеле-      |Кок Тобе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|визионная передающая станция|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|(на праве хозяйственного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|ведения) 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|298|Казенное предприятие "Центр |ул.им. Панфилова, д.1а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|перевозки почты"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|299|Казенное Алматинское        |ул.им. Панфилова, д.1а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|специализированное авто-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|транспортное предприятие по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|перевозке почты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|300|"Казаэронавигация" (на праве|мкр. 8, д. 4а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|хозяйственного ведения)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|301|Алматинская передающая      |Кок Тобе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|радиотелевизионная станция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|302|Центр радиофикации          |ул.им. Кунаева, д.114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|303|Республиканский узел        |ул.им. Ладыгина, д.34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|спецсвязи Минтранскома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|Республики Казахстан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|304|Авиаметеорологический центр |ул.им. Майлина, д.2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|Казгидромета Аэропорт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|305|Республиканский узел        |ул.им. Панфилова, д.139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|радиосвязи радиовещания и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|телевидения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|306|ГП "Казахстан темир жолы" с |ул.им. Фурманова, д.127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|дочерним предприятием в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|г.Алматы (на праве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|хозяйственного ведения) и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|объектами социальной сферы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|307|Национальный центр          |ул.им. Фурманова, д.242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|космической связи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|308|Алматинское отделение АЖД   |ул.им. Шолохова, д.15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|309|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исключена постановлением Правительства РК от 27.07.2011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868 </w:t>
      </w:r>
      <w:r>
        <w:rPr>
          <w:rFonts w:ascii="Times New Roman"/>
          <w:b w:val="false"/>
          <w:i/>
          <w:color w:val="000000"/>
          <w:sz w:val="28"/>
        </w:rPr>
        <w:t xml:space="preserve">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|310|Южказгеология               |пр. Абая, д.68/70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|311|Государственный научно-     |ул.им. Алтынсарина, д.83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|практический центр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|"Казсертико"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|312|Государственный информаци-  |ул.им. Алтынсарина, д.83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|онный центр стандартов и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|стандартных образцов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|313|Государственный центр       |ул.им. Алтынсарина, д.83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|обследования производителей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|алкогольной продукции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|314| (исключена - N 1179 от 3 августа 2000 г.)                     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|315|РГП "Казахстанский центр    |пр. Абая, д.77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|содействия инвестициям"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|316|Госинспекция по карантину   |ул.им. Суюнбая, д.89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|растений 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|317|Гараж легковых автомобилей  |пр. Раимбека, д.206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|МСХ      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|318|Республиканский учебный центр|ул.им. Богенбай батыра, д.86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|319|Ипподром                    |ул.им. Жансугурова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|320|Казахская производственная  |ул.им. Айтыкова, д.55а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|акклиматизационная станция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|321|ГосНПЦзем                   |ул.им. Ауэзова, д.107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|322|Проектный институт          |ул.им. Ауэзова, д.107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|"Садпроект"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|323|Государственный научно-     |ул.им. Ауэзова, д.107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|производственный центр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|земельных ресурсов и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|землеустройства (ГосНПЦзем)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|с дочерним предприятием в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|г.Алматы(на праве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|хозяйственного ведения)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|324|Институт "Казгипроводхоз"   |ул. Жибек жолы, д.127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|325|Казенное Алматинское        |ул.им. Толе би, д.155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|предприятие инженерно-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|геодезических изысканий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|"Инжгеодезия"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|326|Казенное предприятие        |ул.им. Толе би, д.155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|"Научно-производственное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|предприятие картографических|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 и геоинформационных систем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|(НПП Картинформ)"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|327|Казенное предприятие        |ул. Жибек жолы, д.60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|"Алматинский лесной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|селекционный центр"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|328|Государственный             |ул.им. Айманова, д.189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|информационно-вычислительный|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|центр (ГИВЦ)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|"Казоргтехводстрой"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|329|Республиканское государст-  |ул.им. Есенберлина, д.36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|венное картографическое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|предприятие "Картография"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|330|Казгеодезия                 |ул.им. Есенберлина, д.36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|331|Гостиница "Колос" Минсельхоза|ул.им. Жандосова, д.1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|Республики Казахстан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|332|НПО кормопроизводства и     |ул.им. Жандосова, д.51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|пастбищ  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|333|Контора химреактивов        |мкр. 1 ул.им. Жубанова, д.95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|334|Центральный картографо-     |ул. Победы, д.26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|геодезический фонд геодезии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|и картографии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|335|Республиканский центр       |ул. Римского-Корсакова, д.3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|маркетинговых исследований и|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|рыночной информации (РЦМИРИ)|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|Минсельхоза Республики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|Казахстан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|336|Племживобъединение МСХ РК   |ул. Талгарская, д.6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|337|Казенное предприятие        |ул.им. Есенберлина, д.36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|"Центральный картографо-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|геодезический фонд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|Казгеодезии (ЦКГФ)"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|338| (исключена - N 1179 от 3 августа 2000 г.)                     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|339|Казенное предприятие        |ул. Жибек жолы, д.50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|"Казахское лесоустроительное|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|предприятие"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|340|Казенное предприятие        |ул. Горная, д.259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|"Казахская база авиационной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|охраны лесов и обслуживания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|лесного хозяйства"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|341|Национальный Банк Республики|ул.им. Айтеке би, д.67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|Казахстан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|342|Центр стандартизации,       |ул.им. Алтынсарина, д.83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|метрологии и сертификации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|343|Штатное, резервное и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|мобилизационное имущество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|Министерства внутренних дел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|Республики Казахстан,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|находящееся на территории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|г.Алматы, кроме переданного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|в коммунальную собственность|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|г.Алматы: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|344|Предприятие исправительной  |г. Алматы п/я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|колонии П/Я-"Тас"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|345|РГП "Кару"-(Арсенал-1)      |г. Алматы п/я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|346|РГП "Кару"-(Арсенал-2)      |г. Алматы п/я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|347|Главное управление          |ул. им.Амангельды, д.15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|внутренних войск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|348|Управление военного и       |ул.им. Гоголя, д.89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|спецснабжения МВД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|349|Учреждение ЛА 155/12        |ул.им. Нурмакова, д.1а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|350|ЛА 155/6                    |пр. Раимбека, д.221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|351|ЛА 155/1                    |пр. Сейфуллина, д.492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|352|АТП ХОЗУ МВД                |ул. Москвина, д.9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|353|Высшая школа милиции        |ул.им. Утепова, д.3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|354|Санаторий МВД Республики    |пр. Достык, д.308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|Казахстан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|355|Республиканский госпиталь с |ул.им. Наурызбай батыра, д.146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|поликлиникой МВД Республики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|Казахстан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|356|ДСК ЦС "Динамо"             |ул.им. Наурызбай батыра, д.96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|357|Штатное, резервное и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|мобилизационное имущество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|КЧС РК, находящееся на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|территории г. Алматы, кроме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|переданного в коммунальную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|собственность г. Алматы: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|358|Пожарно-техническое училище |ул.им. Фурманова, д.266а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|КЧС Республики Казахстан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|359|Республиканское государст-  |ул.им. Байзакова, д.300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|венное казенное предприятие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|по вычислительной технике,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|телекоммуникациям, информа-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|тике и ситуационному анализу|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|Комитета по чрезвычайным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|ситуациям Республики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|Казахстан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|360|УПТК Казселезащита          |мкр. Дорожник, д.26а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|361|Республиканское государст-  |ул.им. Калдаякова, д.70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|венное казенное предприятие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|"Казселезащита"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|362|Министерство обороны        |ул.им. Жандосова, д.53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|Республики Казахстан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|363|Штатное и резервное имущест-|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|во Министерства обороны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|Республики Казахстан, нахо-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|дящееся на территории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|г.Алматы, кроме переданного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|в коммунальную собственность|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|г.Алматы 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|364|Типография МО Республики    |ул.им. Жарокова, д.210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|Казахстан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|365|Военный завод 832           |п/я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|366|Государственное предприятие-|ул.им. Розыбакиева, д.105а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|Республиканская объединенная|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|военно-техническая школа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|Министерства обороны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|Республики Казахстан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|367|Высшее пограничное командное|пр. Достык, д.103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|училище ВС Республики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|Казахстан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|368|РВТШ Министерства обороны   |ул.им. Розыбакиева, д.117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|Республики Казахстан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|369|Центральный спортивный клуб |ул.им. Кабанбай батыра, д.71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|армии    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|370| (исключена - N 834 от 18.06.2001 г.)                          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|371|Стадион ЦСКА                |мкр. Самал-1, б/н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|372|Алматинское СКБ АО "Алатау" |ул.им. Мауленова, д.85/91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|373|Алматинское СКБ АО "Алатау" |ул.им. Мауленова, д.91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|374|Предприятие "Казвоенторг-   |70 разъезд, РВ 90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|снабсбыт" (на праве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|хозяйственного ведения)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|375|Республиканское государст-  |ул. Шашкина, д.3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|венное предприятие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|"Казвоентехимпекс" (на праве|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|хозяйственного ведения)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|376|Пограничные войска          |мкр. Жулдыз, ул. Дунентаева, д.24|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|377|База военного и спецснабжения|ул.им. Суюнбая, д.405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|378|В/ч 31442                   |ул.им. Тимирязева, д.50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|379|Центральные материальные    |ул.им. Калдаякова, д.21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|склады квартирно-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|эксплуатационного управления|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|(ЦМС КЭУ) Министерства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|обороны Республики Казахстан|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|380|Казвоенторгснабсбыт         |ул.им. Суюнбая, д.405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|381|Центральный дом армии       |ул.им. Зенкова, д.24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|382| (исключена - N 923 от 16.09.2005 г.)                          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|383|Штатное и резервное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|имущество Комитета по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|государственным материальным|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|резервам Министерства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|энергетики, индустрии и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|торговли Республики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|Казахстан, находящееся на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|территории г. Алматы, кроме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|переданного в коммунальную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|собственность г.Алматы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|384|РГП "Кедентранссервис"      |ул. Жибек жолы, д.127;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                            |пр. Сейфуллина, д.555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|385|Казначейство Республики     |ул. Желтоксан, д.83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|Казахстан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|386|Государственное предприятие |ул.им. Пушкина, д.118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|на праве хозяйственного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|ведения - Государственный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|экспортно-импортный банк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|Республики Казахстан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|"Эксимбанк"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|387|Казагропромбанк             |ул.им. Мате Залки, 80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|388|Государственный             |ул.им. Айтеке би, д.58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|реабилитационный банк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|389|ГП "ЕСЕП"                   |ул. Жибек жолы, д.184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|390|ГВЦ Минфина                 |мкр. Коктем 2, д.16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|391|Нацбанк Республики Казахстан|мкр. Коктем 3, д.21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|392| (исключена - N 475 от 19 мая 2005 г.)                         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|393|Алматинский городской       |ул.им. Гоголя, д. 95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|территориальный комитет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|госимущества и приватизации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|394|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Исключена постановлением Правительства РК от 13.02.2013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/>
          <w:color w:val="000000"/>
          <w:sz w:val="28"/>
        </w:rPr>
        <w:t xml:space="preserve">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   |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   |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|395|Магазин "Дипломат"          |ул. Желтоксан, д.85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   |Департамента МИДа РК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|396|Здания и помещения, пере-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   |данные в Департамент по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   |работе с дипломатическими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   |представительствами для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   |размещения посольств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|397|Дочернее государственное    |пр. Абая, д.10а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   |предприятие республиканского|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   |издательства юридической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   |литературы "Жеты жаргы"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   |Министерства юстиции Респуб-|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   |лики Казахстан "Кодекс" (на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   |праве хозяйственного ведения)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|398|Республиканское государст-  |ул. Заветная, д.28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   |венное казенное предприятие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   |"Учебный центр по подготовке|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   |и повышению квалификации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   |судей и работников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   |Министерства юстиции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   |Республики Казахстан"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|399|Государственное предприятие |пр. Абая, д.32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   |"Центр мониторинга Гидромета|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   |Республики Казахстан"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|400|Гидромет                    |пр. Сейфуллина, д.72а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|401|Штатное и резервное         |ул.им. Шевченко, д.84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   |имущество Комитета нацио-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   |нальной безопасности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   |Республики Казахстан, нахо-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   |дящееся на территории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   |г.Алматы, кроме переданного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   |в коммунальную собственность|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   |г.Алматы 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|402|Штатное и резервное         |ул.им. Маметовой, д.76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   |имущество Службы "Барлау"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|403|Республиканская поликлиника |ул.им.Шевченко, д.73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   |КНБ      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|404|Главное управление по       |пр. Абая, д.39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   |архивам и документам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|405|Экспериментальное ремонтно- |ул. Закарпатская, д.50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   |производственное предприятие|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   |по гидрометеорологии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|407|Институт Казгиналмаззолото  |ул.им. Ладыгина, д.36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|408|Международная внешнеэкономи-|пр. Достык, д.105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   |ческая ассоциация "Наурыз"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|409|Республиканский детский фонд|ул.им. Курмангазы, д.61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   |"Казахстан"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|410|Республиканский детский фонд|ул.им. Курмангазы, д.40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   |"Бобек"  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|411|Гостиница "Мунайши"         |ул.им. Массанчи, 46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|412|Республиканское государст-  |ул.им. Мауленова, д.92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   |венное предприятие по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   |патентам и товарным знакам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   |"Казпатент"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|413|Здание Национальной         |пр. Абая, д.14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   |библиотеки Республики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   |Казахстан, 1970 г.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|414|Здание Казахского государст-|ул.им. Богенбай батыра, д.136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   |венного института театра и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   |кино им. Жургенова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|415|Здание Департамента культуры|ул.им. Гоголя, д.35; 37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   |Министерства образования,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   |культуры и здравоохранения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   |Республики Казахстан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|416|Здание Республиканского     |пр. Достык, д.15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   |научного центра по проблемам|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   |культуры 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|417|Дворец Республики,          |пр. Достык, д.54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   |1969-1970 гг.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|418|Здание Министерства         |ул. Желтоксан, д.167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   |иностранных дел Республики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   |Казахстан, XX в.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|419|Дом ткани "Кзыл-жар",1912 г.|ул. Жибек жолы, д.39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|420|Здание музея народных       |ул. Зенкова, д.34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   |инструментов Республики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   |Казахстан им. Ыхласа,1908 г.|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|___|____________________________|_________________________________|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|421| (исключена - N 499 от 4 апреля 2000 г.)                       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|422|Здание Казахского государст-|ул.им. Казыбек би, д.28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|венного института театра и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|кино им. Жургенова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|423|Здание городской станции    |ул.им. Казыбек би, д.155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|скорой помощи (бывший дом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|архитектора А.П. Зенкова),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|XIX в.   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|424|Здание госрезиденции,       |ул.им. Курмангазы, д.62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|1905-1908 гг.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|425|Здание Международного фонда |ул.им. Панфилова, д.99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|им. Кунаева, XIX в.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|426|Здание Кафедрального собора,|парк им. 28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|начало ХХ в.                |Гвардейцев-панфиловцев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|427|Здание Республиканского     |ул.им. Пушкина, д.63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|театра кукол, 1908 г.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|428|Здание Центрального госу-   |мкр. Самал-1, д.44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|дарственного музея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|Республики Казахстан,1984 г.|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|429|Здание государственного музея|ул.им. Сатпаева, д.30а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|искусств Республики Казахстан|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|им. Кастеева, 1976 г.        |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|430|Здание литературно-мемори-  |ул.им. Тулебаева, д.185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|ального дома-музея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|М.О. Ауэзова, 1951-1961 гг.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|431|Спортивный комплекс "Медеу",|Урочище Медеу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|1969-1972 гг.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|432|Здание Посольства США в     |ул.им. Фурманова, д.99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|Республике Казахстан,1890 г.|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|433|Здание Министерства науки-  |ул.им. Шевченко, д.29/33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|Академии наук Республики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|Казахстан, 1948-1953 гг.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|437|Здание                      |ул.им. Казыбек би, д.66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|442|Здание                      |пр. Сейфуллина, д.468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|443|Здание                      |ул.им. Шевченко, д.50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|444|Здание                      |ул.им. Шевченко, д.60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|445|Здание                      |пр. Абылай хана, д.93/95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|447|Здание                      |площадь Республики, д.13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|448|Здание                      |ул.им. Кунаева, д.127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|449|Здание                      |пр. Абылай хана, д.97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|451|Здание                      |ул.им. Богенбай батыра, д.142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|452|Здание                      |ул.им. Фурманова, д.80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|453|Здание                      |пр. Раимбека, д.467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|454|Здание                      |пр. Сейфуллина, д.458/460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|456|Здание                      |пр. Сейфуллина, д.521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|457|Здание                      |ул.им. Жандосова, д.68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|458|Здание                      |ул.им. Майлина, д.95г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|459|Здание                      |ул. Закарпатская, д.17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|460|Здание                      |ул.им. Манаса, д.49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|461|Здание                      |ул.им. Жандосова, д.3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|462|Здание                      |ул. Желтоксан, д.114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|463|Здание                      |ул. Желтоксан, д.175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|464|Здание                      |ул. Жибек жолы, д.135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|465|Здание                      |ул.им. Казыбек би, д.50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|466|Здание                      |ул. Магнитная, д.10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|467|Здание                      |площадь Республики, д.11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|468|Здание                      |ул.им. Казыбек би, д.39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|469|Здание                      |ул.им. Гоголя, д.35/37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|470|Здание                      |ул.им. Жамбыла, д.25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|471|Здание                      |ул.им. Шевченко, д.100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|472|Помещение площадью 151,2 м2 |2 мкр., хоз/блок 69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|473|Помещение площадью 70 м2    |2-ая Кисловская, д.19а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|474|Помещение площадью 414 м2   |3 мкр., д.48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|475|Помещение площадью 93 м2    |5 мкр., д.19-а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|476|Помещение площадью 117,7 м2 |5 мкр., ТОЦ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|477|Помещение площадью 450 м2   |9 мкр., д.21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|478|Помещение площадью 245 м2   |пр. Абая, д.20/15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|479|Помещение площадью 125,8 м2 |пр. Абая, д.20/5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|480|Помещение площадью 300 м2   |пр. Абая, д.56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|481|Помещение площадью 2810 м2  |ул. Авангардная, д.10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|482|Помещение площадью 576 м2   |ул. Авангардная, д.46а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|483|Помещение площадью 193,1 м2 |мкр. Айнабулак 3, д.29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|484|Помещение площадью 72 м2    |мкр. Айнабулак 3, д.143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|485|Помещение площадью 555,2 м2 |мкр. Айнабулак 3, д.129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|486|Помещение площадью 1209,9 м2|ул.им. Акан Сери, д.154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|487|Помещение площадью 19 м2    |мкр. Аксай 1, д.15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|488|Помещение площадью 30,5 м2  |мкр. Аксай 1, д.4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|489|Помещение площадью 66 м2    |мкр. Аксай 1, д.4б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|490|Помещение площадью 231 м2   |мкр. Алтай 1, д.7а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|491|Помещение площадью 20 м2    |ул.им. Алтынсарина, д.26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|492|Помещение площадью 3,1 га   |ул. Ангарская, д.107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|493|Помещение площадью 1143 м2  |ул. Аральская, д.9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|494|Помещение площадью 74,9 м2  |ул.им. Ауэзова, д.134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|495|Помещение площадью 76,3 м2  |ул.им. Ауэзова, д.167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|496|Помещение площадью 150 м2   |ул.им. Бабаева, д.35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|497|Помещение площадью 190,2 м2 |ул.им. Байзакова, д.223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|498|Помещение площадью 75 м2    |ул.им. Богенбай батыра, д.139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|499|Помещение площадью 280 м2   |уд,им. Бродского, д.175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|500|Помещение площадью 60 м2    |ул.им. Бруно, д.313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|501|Помещение площадью 16 м2    |ул.им. Бузурбаева, д.21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|502|Помещение площадью 120 м2   |ул.им. Бухар Жырау, д.32а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|503|Помещение площадью 165 м2   |ул.им. Карасай батыра, д.229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|504|Помещение площадью 126,6 м2 |пр.им. Гагарина, д.100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|505|Помещение площадью 750 м2   |ул.им. Грибоедова, д.97а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|506|Помещение площадью 120 м2   |ул.им. Гурилева, д.54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|507|Помещение площадью 343 м2   |ул.им. Жамбыла, д.31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|508|Помещение площадью 105 м2   |ул.им. Жандосова, д.22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|509|Помещение площадью 78725,8 м2|пр. Достык, д.110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|510|Помещение площадью 855 м2   |пр. Достык, д.119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|511|Помещение площадью 5,5 м2   |пр. Достык, д.42б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|512|Помещение площадью 215,9 м2 |пр. Достык, д.91в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|513|Помещение площадью 353,6 м2 |пос. Дружба, ул. Ленина, д.13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|514|Помещение площадью 120 м2   |ул. Дунентаева, д.2а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|515|Помещение площадью 2001 м2  |ул.им. Емцова, д.26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|516|Помещение площадью 124 м2   |ул.им. Жандосова, д.47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|517|Помещение площадью 250 м2   |ул.им. Жарокова, д.189б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|518|Помещение площадью 300 м2   |ул. Желтоксан, д.123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|519|Помещение площадью 86,5 м2  |ул. Желтоксан, д.126/132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|520|Помещение площадью 558 м2   |ул. Желтоксан, д.129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|521|Помещение площадью 50,4 м2  |ул. Желтоксан, д.129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|522|Помещение площадью 132 м2   |ул. Желтоксан, д.300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|523|Помещение площадью 959,7 м2 |ул. Желтоксан, д.78/86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|524|Помещение площадью 160 м2   |ул. Желтоксан, д.300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|525|Помещение площадью 607 м2   |ул. Жибек жолы, д.188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|526|Помещение площадью 7775,7 м2|ул. Жибек жолы, д.55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|527|Помещение площадью 316,4 м2 |ул. Жибек жолы, д.60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|528|Помещение площадью 760 м2   |ул. Жибек жолы, д.131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|529|Помещение площадью 481 м2   |ул.им. Кабанбай батыра, д.79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|530|Помещение площадью 70,9 м2  |ул.им. Кабанбай батыра, д.142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|531|Помещение площадью 208,7 м2 |ул.им. Кабанбай батыра, д.99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|532|Помещение площадью 72 м2    |мкр. Казахфильм, д.35а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|533|Помещение площадью 58 м2    |мкр. Казахфильм, д.39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|534|Помещение площадью 147,1 м2 |ул.им. Казыбек би, д.72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|535|Помещение площадью 50 м2    |ул.им. Казыбек би, д.72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|536|Помещение площадью 104,9 м2 |ул.им. Казыбек би, д.78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|537|Помещение площадью 437,5 м2 |ул.им. Каипова, д.2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|538|Помещение площадью 107,8 м2 |ул.им. Карасай батыра, д.229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|539|Помещение площадью 379 м2   |ул.им. Карасай батыра, д.62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|540|Помещение площадью 18 м2    |ул.им. Карасай батыра, д.85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|541|Помещение площадью 206 м2   |ул.им. Карасай батыра, д.85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|542|Помещение площадью 394,4 м2 |ул.им. Клары Цеткин, баня № 24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|543|Помещение площадью 156,5 м2 |ул.им. Курмангазы, д.66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|544|Помещение площадью 751 м2   |ул. Лесная, д.2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|545|Помещение площадью 27,5 м2  |ул. Локомотивная, д.4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|546|Помещение площадью 174,5 м2 |ул.им. Луганского, д.3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|547|Помещение площадью 40,9 м2  |ул. Луначарского, д.61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|548|Помещение площадью 148 м2   |ул. Луначарского, д.61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|549|Помещение площадью 1566 м2  |ул. Магнитная, д.3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|550|Помещение площадью 200 м2   |ул.им. Майлина, д.71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|551| (исключена - N 1179 от 3 августа 2000 г.)                     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|552|Помещение площадью 458 м2   |ул.им. Мате Залки, д.11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|553|Помещение площадью 295,9 м2 |ул.им. Мауленова, д.129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|554|Помещение площадью 138 м2   |мкр. Алтай 1, маг-н "Ветеран"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|555|Помещение площадью 280 м2   |мкр. Дорожник, ул.им. Дундича,д.2|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|556|Помещение площадью 40 м2    |мкр. Казахфильм, д.17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|557|Помещение площадью 229,3 м2 |мкр. 10а, д.22а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|558|Помещение площадью 511,9 м2 |ул. Монтажная, д.27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|559|Помещение площадью 796 м2   |ул.им. Москвина, д.19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|560|Помещение площадью 36 м2    |ул. Набережная, д.29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|561|Помещение площадью 1173,3 м2|ул. Наманганская, д.27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|562|Помещение площадью 105,8 м2 |ул.им. Наурызбай батыра, д.104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|563|Помещение площадью 200 м2   |ул.им. Наурызбай батыра, д.23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|564|Помещение площадью 143,3 м2 |ул.им. Наурызбай батыра, д.15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|565|Помещение площадью 1635,8 м2|ул. Новосельская, д.14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|566|Помещение площадью 6,5 м2   |мкр. Орбита 1, д.2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|567|Помещение площадью 274 м2   |мкр. Орбита 4, д.11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|568|Помещение площадью 156,8 м2 |мкр. Орбита 4, д.20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|569|Помещение площадью 1046 м2  |ул.им. Орманова, д.4а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|570|Помещение площадью 1513 м2  |ул.им. Осипенко, д.54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|571|Помещение площадью 165,6 м2 |ул. Отрарская, д.9а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|572|Помещение площадью 46 м2    |пос.Курылысши, ул.Молодежная,д.10|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|573|Помещение площадью 346,4 м2 |ул. Павлодарская, д.54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|574|Помещение площадью 125 м2   |ул. Павлодарская, д.54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|575|Помещение площадью 100 м2   |ул.им. Гоголя, д.78/85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|576|Помещение площадью 48,9 м2  |ул.им. Панфилова, д.149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|577|Помещение площадью 50 м2    |ул.им. Панфилова, д.52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|578|Помещение площадью 1140 м2  |ул.им. Папанина, д.2/2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|579|Помещение площадью 101 м2   |парк КиО, ул.им. Ауэзова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|580|Помещение площадью 309 м2   |ул. Парковая, д.165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|581|Помещение площадью 324 м2   |ул.им. Попова, д.1а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|582|Помещение площадью 122,2 м2 |ул.им. Пушкина, д.40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|583|Помещение площадью 41,8 м2  |ул.им. Пушкина, д.41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|584|Помещение площадью 642 м2   |ул.им. Туркебаева, д.147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|585|Помещение площадью 84 м2    |пр. Раимбека, д.223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|586|Помещение площадью 310 м2   |пр. Раимбека, д.506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|587|Помещение площадью 200 м2   |пр. Раимбека, б/н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|588|Помещение площадью 994,3 м2 |ул. Розовая, д.70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|589|Помещение площадью 595,4 м2 |ул. Розовая, д.88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|590|Помещение площадью 403,3 м2 |ул.им. Розыбакиева, д.218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|591|Помещение площадью 55 м2    |ул.им. Розыбакиева, д.66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|592|Помещение площадью 50 м2    |ул.им. Розыбакиева, д.66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|593|Помещение площадью 1402 м2  |с-з Таугуль, зд-е бывшей конторы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|594|Помещение площадью 250 м2   |ул.им. Розыбакиева, д.72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|595|Помещение площадью 87 м2    |ул.им. Розыбакиева, д.51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|596|Помещение площадью 30 м2    |ул.им. Рыскулова, бывш. котельная|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|597|Помещение площадью 110 м2   |ул.им. Рыскулова, д.56-60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|598|Помещение площадью 81 м2    |ул.им. Рыскулова, д.80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|599|Помещение площадью 3120,25 м2|с-з Таугуль, теплица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|600|Помещение площадью 576 м2   |с-з Таугуль, столовая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|601|Помещение площадью 142,4 м2 |пос. пятилетка Турксиба,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                            |ул. Советской Конституции, д.81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|602|Помещение площадью 888 м2   |ул. Советской Конституции, д.81а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|603|Помещение площадью 48 м2    |мкр. Самал 1, д.23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|604|Помещение площадью 581,9 м2 |мкр. Самал 1, д.4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|605|Помещение площадью 54 м2    |мкр. Самал 2, д.74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|606|Помещение площадью 65 м2    |ул.им. Сатпаева, д.95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|607|Помещение площадью 50 м2    |Северное кольцо, ГТС-АЗС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|608|Помещение площадью 228 м2   |пр. Сейфуллина, д.247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|609|Помещение площадью 69 м2    |пр. Сейфуллина, д.59а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|610|Помещение площадью 220 м2   |пр. Сейфуллина, д.500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|611|Помещение площадью 434,7 м2 |пр. Сейфуллина, д.236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|612|Помещение площадью 50,1 м2  |пр. Сейфуллина, д.502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|613|Помещение площадью 452 м2   |ул.им. Сулейменова, д.26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|614|Помещение площадью 432 м2   |ул.им. Суюнбая, д.89а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|615|Помещение площадью 196,7 м2 |ул.им. Тургут Озала, д.129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|616|Помещение площадью 60 м2    |мкр. Тастак 1, д.3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|617|Помещение площадью 819,7 м2 |ул.им. Толе би, д.160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|618|Помещение площадью 36 м2    |ул.им. Толе би, д.160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|619|Помещение площадью 72,8 м2  |ул.им. Толе би, д.130б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|620|Помещение площадью 1590 м2  |ул.им. Толе би, д.249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|621|Помещение площадью 128 м2   |ул.им. Толе би, д.82а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|622|Помещение площадью 327 м2   |ул.им. Тулебаева, д.114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|623|Помещение площадью 340 м2   |ул.им. Тулебаева, д.15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|624|Помещение площадью 76 м2    |ул.им. Туркебаева, д.42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|625|Помещение площадью 65,3 м2  |ул.им. Туркебаева, д.42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|626|Помещение площадью 60 м2    |ул.им. Туркебаева, д.57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|627|Помещение площадью 536 м2   |ул.им. Федосеева, д.38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|628|Помещение площадью 38,6 м2  |ул. Фестивальная, д.7а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|629|Помещение площадью 86,6 м2  |ул.им. Фурманова, д.120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|630|Помещение площадью 149,3 м2 |ул.им. Фурманова, д.172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|631|Помещение площадью 74 м2    |ул.им. Фурманова, д.266а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|632|Помещение площадью 100 м2   |ул.им. Фурманова, д.161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|633|Помещение площадью 286,4 м2 |ул.им. Фурманова, д.43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|634|Помещение площадью 80,6 м2  |ул.им. Фурманова, д.51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|635|Помещение площадью 130,2 м2 |ул.им. Фурманова, д.76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|636|Помещение площадью 120 м2   |ул.им. Фурманова, д.76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|637|Помещение площадью 199,9 м2 |ул.им. Фурманова, д.80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|638|Помещение площадью 95,5 м2  |ул.им. Фурманова, д.120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|639|Помещение площадью 520 м2   |ул.им. Хаджи Мукана, д.3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|640|Помещение площадью 442 м2   |ул.им. Ходжанова, д.48а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|641|Помещение площадью 66 м2    |ул.им. Чайковского, д.22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|642|Помещение площадью 100 м2   |ул.им. Чапаева, д.57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|643|Помещение площадью 50 м2    |ул.им. Шагабудинова, д.103а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|644|Помещение площадью 395 м2   |ул.им. Шамиева, д.11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|645|Помещение площадью 330 м2   |ул.им. Шацкого, д.1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|646|Помещение площадью 3000 м2  |ул.им. Жанибека, д.37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|647|Государственные встроенные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|помещения в приватизиро-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|ванных жилых домах г.Алматы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|647-1| помещение площадью 5,5 м2| ул. Желтоксан, д. 111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|_____|__________________________|_________________________________|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|647-2| помещение площадью 83,6 м2| ул. Желтоксан, д. 111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|_____|__________________________|_________________________________|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|648|Комплекс зданий             |пр. Достык, д. 272а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|Государственного учреждения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|"Республиканская школа-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|интернат с углубленным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|изучением казахского языка и|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|литературы"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1998 года N 1141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хозяйственных товариществ и акционерных обществ, 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государственные доли и пакеты акций которых находятся в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приложение 4 внесены изменения - постановлениями Правительства РК от 30 марта 1999 г. N  </w:t>
      </w:r>
      <w:r>
        <w:rPr>
          <w:rFonts w:ascii="Times New Roman"/>
          <w:b w:val="false"/>
          <w:i w:val="false"/>
          <w:color w:val="ff0000"/>
          <w:sz w:val="28"/>
        </w:rPr>
        <w:t xml:space="preserve">319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 августа 2000 г. N  </w:t>
      </w:r>
      <w:r>
        <w:rPr>
          <w:rFonts w:ascii="Times New Roman"/>
          <w:b w:val="false"/>
          <w:i w:val="false"/>
          <w:color w:val="ff0000"/>
          <w:sz w:val="28"/>
        </w:rPr>
        <w:t xml:space="preserve">1179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 сентября 2001 г. N  </w:t>
      </w:r>
      <w:r>
        <w:rPr>
          <w:rFonts w:ascii="Times New Roman"/>
          <w:b w:val="false"/>
          <w:i w:val="false"/>
          <w:color w:val="ff0000"/>
          <w:sz w:val="28"/>
        </w:rPr>
        <w:t xml:space="preserve">1253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8 ноября 2001 г. N  </w:t>
      </w:r>
      <w:r>
        <w:rPr>
          <w:rFonts w:ascii="Times New Roman"/>
          <w:b w:val="false"/>
          <w:i w:val="false"/>
          <w:color w:val="ff0000"/>
          <w:sz w:val="28"/>
        </w:rPr>
        <w:t xml:space="preserve">1419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 июня 2002 г. N  </w:t>
      </w:r>
      <w:r>
        <w:rPr>
          <w:rFonts w:ascii="Times New Roman"/>
          <w:b w:val="false"/>
          <w:i w:val="false"/>
          <w:color w:val="ff0000"/>
          <w:sz w:val="28"/>
        </w:rPr>
        <w:t xml:space="preserve">702 </w:t>
      </w:r>
      <w:r>
        <w:rPr>
          <w:rFonts w:ascii="Times New Roman"/>
          <w:b w:val="false"/>
          <w:i w:val="false"/>
          <w:color w:val="ff0000"/>
          <w:sz w:val="28"/>
        </w:rPr>
        <w:t xml:space="preserve">  ; от 28 ноября 2002 г.  </w:t>
      </w:r>
      <w:r>
        <w:rPr>
          <w:rFonts w:ascii="Times New Roman"/>
          <w:b w:val="false"/>
          <w:i w:val="false"/>
          <w:color w:val="ff0000"/>
          <w:sz w:val="28"/>
        </w:rPr>
        <w:t>N 1268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17.04.2014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№ |           Наименование     |      Адрес местонахождения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  |Авиационно-технический      |ул. Закарпатская, д.17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|центр-405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|2  |  (исключена - N 1179 от 3 августа 2000 г.)                    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  |Автотрансстрой ТОО          |ул. Лесная, д.88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  |Агентство воздушных сообщений| ул. Жибек жолы, д.111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  |Агромашхолод                |ул. Толе би, д.304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  |Алматинский завод дорожных  |ул. Авангардная, д.1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|знаков (АЗДЗ)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|7  |Академия гражданской авиации|ул. Закарпатская, д.48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|8  |Аксай                       |ул.им. Толе би, д. 4а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|9  |Алатау                      |ул.им. Шолохова, д.1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|10 |Алматинский электромехани-  |ул.им. Земнухова, 9а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|ческий завод железной дороги|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|11 | (исключена - N 1179 от 3 августа 2000 г.)                     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|12 |Алматинский ювелирный завод |ул.им. Тулебаева, д.15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|13 |Алматыавтоматика            |ул. Заветная, д.55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|14 | (исключена - N 1179 от 3 августа 2000 г.)                     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|15 |Алматынан                   |ул. Юных Коммунаров, д.51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|16 |Алтын Диірмен               |ул.им. Суюнбая, д.263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|17 |Алым                        |пр.им. Гагарина, д.236б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|18 |Арай ТОО                    |ул.им. Вишневского, д.26а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|19 |Атакент ЦДС                 |ул.им. Тимирязева, д.42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|20 |АХБК-Озат                   |ул.им. Маречека, д.1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|21 |Аэропорт Алматы             |ул.им. Майлина, д.2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|22 | (исключена - N 1179 от 3 августа 2000 г.)                     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|23 | (исключена - N 1179 от 3 августа 2000 г.)                     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|24 |Белкамит совместное предпри-|пр. Раимбека, д.334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|ятие (СП) ("Гидромаш")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|25 | (исключена - N 1179 от 3 августа 2000 г.)                     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|26 | (исключена - N 1179 от 3 августа 2000 г.)                     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|27 |Волковгеология              |ул.им. Богенбай батыра, д.168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|28 | </w:t>
      </w:r>
      <w:r>
        <w:rPr>
          <w:rFonts w:ascii="Times New Roman"/>
          <w:b w:val="false"/>
          <w:i/>
          <w:color w:val="000000"/>
          <w:sz w:val="28"/>
        </w:rPr>
        <w:t xml:space="preserve">(28-31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исключены - N 1179 от 3 августа 2000 г.) </w:t>
      </w:r>
      <w:r>
        <w:rPr>
          <w:rFonts w:ascii="Times New Roman"/>
          <w:b w:val="false"/>
          <w:i/>
          <w:color w:val="000000"/>
          <w:sz w:val="28"/>
        </w:rPr>
        <w:t xml:space="preserve">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|32 |Ер Керуен                   |ул.им. Кунаева, д.18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|33 | (исключена - N 1179 от 3 августа 2000 г.)                     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|34 |Зангар                      |пр. Абылай хана, д.62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|35 | (исключена - N 1179 от 3 августа 2000 г.)                     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|36 |Изденис                     |ул.им. Емцова, д.26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|37 |Гиналмаззолото              |ул.им. Рыскулбекова, д.39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|38 |Инвестторгпроект            |ул.им. Масанчи, д.57а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|39 |Институт КазНИПИэнергопром" |пр. Абылай хана, 58а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|40 |Искер (АРО-1)               |ул.им. Ауэзова, д.3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|41 |КазНИПИцветмет              |ул.им. Мынбаева, д.53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|42 |Казавиаснаб                 |ул. Закарпатская, д.48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|43 |Казагрореммаш-инженерный    |пр. Достык, д.38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|центр    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|44 |  (исключена - N 1179 от 3 августа 2000 г.)                    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|45 |Казахстанкаспийшельф        |ул.им. Муканова, д.211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|46 |Казахтелефильм              |4 кир\заводская, д.36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|47 |КаздорНИИ                   |ул.им. Емцова, д.9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|48 |Каздорпроект                |ул.им. Фурманова, д.50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|49 | </w:t>
      </w:r>
      <w:r>
        <w:rPr>
          <w:rFonts w:ascii="Times New Roman"/>
          <w:b w:val="false"/>
          <w:i/>
          <w:color w:val="000000"/>
          <w:sz w:val="28"/>
        </w:rPr>
        <w:t xml:space="preserve">(49-51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исключены - N 1179 от 3 августа 2000 г.) </w:t>
      </w:r>
      <w:r>
        <w:rPr>
          <w:rFonts w:ascii="Times New Roman"/>
          <w:b w:val="false"/>
          <w:i/>
          <w:color w:val="000000"/>
          <w:sz w:val="28"/>
        </w:rPr>
        <w:t xml:space="preserve">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|52 |Казкоммунэнергоналадка      |ул.им. Хаджи Мукана, д.45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|53 |Казмедимпорт                |пр. Абылай хана, д.53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|54 | (исключена - N 1179 от 3 августа 2000 г.)                     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|55 |Казнедра                    |ул.им. Богенбай батыра, д.115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|56 |КазНИИэнергетики            |ул.им. Байтурсынова, д.85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|57 |Казремэнерго                |ул.им. Тулебаева, д.82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|58 |Казсельэнергопроект         |пр. Раимбека, д.193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|59 |Казтехэнерго                |пр. Сейфуллина, д.410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|60 |Казцветметремонт            |ул.им. Нусупбекова, д.32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|61 | (исключена - N 1179 от 3 августа 2000 г.)                     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|62 |Компания Мунайонімдері      |пр. Раимбека, д.160а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|63 | (исключена - N 1179 от 3 августа 2000 г.)                     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|64 | (исключена - N 1179 от 3 августа 2000 г.)                     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|65 |Кызмет-Арай                 |ул.им. Гагарина, д.242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|66 | (исключена - N 1179 от 3 августа 2000 г.)                     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|67 |Машиностроительный з-д      |ул.им. Макатаева, д.127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|68 |Монтажспецстрой             |пр. Абая, д.10а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|69 |Мунай НТЦ                   |ул. Розовая, д.88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|70 |Мунайимпекс                 |ул.им. Гагарина, д.31а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|71 |Нар                         |ул.им. Тулебаева, д.38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|72 |Найза                       |пр. Раимбека, д.206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|73 |Научно-исследовательский    |пр. Абая, 76-109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|институт автомобильного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|транспорта (НИИАТ)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|74 |Оргтехдорстрой              |ул.им. Гоголя, д.86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|75 |Оргтехстром                 |ул.им. Богенбай батыра, д.80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|76 | </w:t>
      </w:r>
      <w:r>
        <w:rPr>
          <w:rFonts w:ascii="Times New Roman"/>
          <w:b w:val="false"/>
          <w:i/>
          <w:color w:val="000000"/>
          <w:sz w:val="28"/>
        </w:rPr>
        <w:t xml:space="preserve">(76-78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исключены - N 1179 от 3 августа 2000 г.) </w:t>
      </w:r>
      <w:r>
        <w:rPr>
          <w:rFonts w:ascii="Times New Roman"/>
          <w:b w:val="false"/>
          <w:i/>
          <w:color w:val="000000"/>
          <w:sz w:val="28"/>
        </w:rPr>
        <w:t xml:space="preserve">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|79 |Радиотехнический завод      |ул.им. Розыбакиева, д.247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|80 | (исключена - N 1179 от 3 августа 2000 г.)                     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|81 |Рахат СП                    |ул.им. Фурманова, д.65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|82 |Регион                      |ул.им. Маркова, д.28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|83 | (исключена - N 1179 от 3 августа 2000 г.)                     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|84 |Рибекс                      |ул. Авангардная, д.264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|85 | (исключена - N 1179 от 3 августа 2000 г.)                     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|86 |Республиканский институт    |ул.им. Макатаева, д.84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|повышения квалификации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|специалистов строительства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|(РИПКС)  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|87 |Рысты-АЭВРЗ                 |пр. Раимбека, д.206а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|88 | </w:t>
      </w:r>
      <w:r>
        <w:rPr>
          <w:rFonts w:ascii="Times New Roman"/>
          <w:b w:val="false"/>
          <w:i/>
          <w:color w:val="000000"/>
          <w:sz w:val="28"/>
        </w:rPr>
        <w:t xml:space="preserve">(88-90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исключены - N 1179 от 3 августа 2000 г.) </w:t>
      </w:r>
      <w:r>
        <w:rPr>
          <w:rFonts w:ascii="Times New Roman"/>
          <w:b w:val="false"/>
          <w:i/>
          <w:color w:val="000000"/>
          <w:sz w:val="28"/>
        </w:rPr>
        <w:t xml:space="preserve">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|91 |Станкостроительный з-д      |ул.им. Майлина, д.85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|92 |Стройэнергомонтаж           |ул.им. Кудерина, д.65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|93 |Универсам                   |ул. Жибек жолы, д.67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|94 |Химреактив                  |Илийское шоссе, 1 км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|95 |Цветметремснаб              |ул.им. Нусупбекова, д.32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|96 |Центр подготовки кадров     |ул.им. Мынбаева, д.43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|97 |Центральное конструкторское |ул.им. Ильича, д.1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|технологическое бюро Рух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|(ЦКТБ)   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|98 |Электробытприбор            |ул.им. Толе би, д.302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|99 |Электромаш СП               |ул.им. Саина, д.18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|100|Энергозапчасть              |Илийское шоссе, 3 км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|101|Энергостройснаб             |ул.им. Шевченко, д.123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|102|Энерготеплоизоляция         |ул. Железноводская, д.54а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|103|Хабар                       |площадь Республики, 15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|104|Фонд развития малого        |ул.им. Гоголя, д.111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|предпринимательства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|105|Центр Министерства финансов |мкр. Коктем 3, д.21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|по техническому обслуживанию|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|(ЦМФТО)  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|106|Транспетролеум              |ул.им. Гоголя, 84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|107|Шелковый путь               |ул. Желтоксан, д.96/98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|108|Национальное юридическое    |ул.им. Айтеке би, д.67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|агентство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!109!Центр  по  работе  с        !        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!   !финансовыми  задолженностями!ул. им. Мауленова, д. 92"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|110|НПО "Микрокредит"           |пр. Абылай хана,д.38а, офис N603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|__|_____________________________|_________________________________|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|111|Фонд поддержки сельского    |пр. Абая, д.49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|хозяйства         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|112|Банк "Центркредит"          |пр. Сейфуллина, д.100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|113|Оним                        |пр. Достык, д.48а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|114| (исключена - N 702 от 28.06.2002 г.)                          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|115|Кегок                       |ул.им. Шевченко, д.162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|116| (исключена - N 702 от 28.06.2002 г.)                          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|117|Эйр Казахстан               |ул. Желтоксан, д.111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|118|Народный банк               |ул.им. Масанчи, д.26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|119|Казатомпром                 |ул.им. Богенбай батыра, д.168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|120|Сельхозмаш                  |ул.им. Шарипова, д.90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|121|Казахтелеком                |ул.им. Богенбай батыра, д.134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|122|Экспериментальный машино-   |ул.им. Рыскулова, д.82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|строительный завод          |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|123|Казсервисстрой              |ул.им. Кабанбай батыра, д.47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|124|Автокомбинат № 4            |ул.им. Авроры, 72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|125|Раушан                      |ул.им. Тимофеева, д.12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|126|Достык                      |ул.им. Курмангазы, д.36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|127|Асфальтобетон               |ул.им. Жанибека, д.57а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|___|____________________________|_________________________________|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!128!  Закрытое акционерное      |        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!   |общество "ХОЗУ"             |  ул. Чайковского, д. 206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!________________________________!_________________________________!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!129!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Исключена постановлением Правительства РК от 17.04.2014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/>
          <w:color w:val="000000"/>
          <w:sz w:val="28"/>
        </w:rPr>
        <w:t xml:space="preserve"> !  !__________________________________________________________________!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!129!Управление по обслуживанию  ! ул. им. Толе би, д. 67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!   !дипломатического корпуса    !        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|___|____________________________|_________________________________!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