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b81b" w14:textId="351b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закрытого акционерного общества "Национальная компания по транспортировке нефти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1998 года № 1151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консолидации капитала и оптимизации управления в нефтегазовом секторе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закрытое акционерное общество "Национальная компания по транспортировке нефти "КазТрансОйл" в закрытое акционерное общество "КазТрансОйл".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постановление Правительства Республики Казахстан от 24 марта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1997 года № 410 "Об акционерном обществе "Национальная нефтегазовая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"Казахойл" следующие изменения и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в абзаце четвертом пункта 1 слова "с иностранным участием по разведке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добыче углеводородов"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приложении 1 к указанному постановлению "Перечень организаций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разведке и добыче углеводородов, доли участия государства в которых передаются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акционерному обществу "Национальная нефтегазовая компания "Казахойл":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названии слова "по разведке и добыче углеводородов"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"ЗАО "КазТрансОйл"                                           100".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Департаменту государственного имущества и приватизации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 Республики Казахстан принять все необходимые меры по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вводится в действие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Оператор:   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Специалист:   Э.А. Жакупова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