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7b98" w14:textId="b477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подготовки, переподготовки и повышения квалификации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1998 года № 1156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сентября 1998 года № 4075 "О дальнейших мерах по совершенствованию подготовки, переподготовки и повышения квалификации государственных служащих"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Академию государственной службы при Президенте Республики Казахстан (далее - Академия) правопреемником прав и обязанностей реорганизованных Национальной Высшей Школы государственного управления при Президенте Республики Казахстан и Института переподготовки и повышения квалификации государственных служащих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государственного имущества и приватизации Министерства финансов Республики Казахстан в установленном законодательством порядке передать Академии имущество реорганизованных организаций, указанных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размер месячной стипендии слушателям Академии, направленным на обучение из государственных органов и организаций, на уровне должностного оклада по последнему месту работы, но не ниже размера стипендии, установленного для аспирантов государственных высших учебных заведений, обучающихся с отрывом от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Приравнять должность руководителя Академии по условиям материально-бытового и медицинского обеспечения, транспортного обслуживания к должности руководителя центрального исполнительного органа, а должности заместителей руководителя Академии - к должностям заместителей руководителей центральных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Установить, что должностные оклады (ставки) профессорско-преподавательского состава, руководящих работников Академии (ректор, вице-ректоры, руководители подразделений и их заместители) определяются с применением повышающих коэффициентов от 1,5 до 2,5 в пределах утвержденного фонда оплаты труда Академии.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Конкретный размер повышающего коэффициента к должностному окладу устанавливается дифференцированно в зависимости от категории должностей и в порядке, утверждаемом ректором Академии.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4-1 в соответствии с постановлением Правительства РК от 31.12.2010 </w:t>
      </w:r>
      <w:r>
        <w:rPr>
          <w:rFonts w:ascii="Times New Roman"/>
          <w:b w:val="false"/>
          <w:i w:val="false"/>
          <w:color w:val="000000"/>
          <w:sz w:val="28"/>
        </w:rPr>
        <w:t>№ 1493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Академии лимит служебных автомобилей в количестве 6 единиц, в том числе 4 легковых автомобиля и 2 микроавтобуса.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10 января 1996 года № 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P960049_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преобразовании Республиканского межотраслевого института повышения квалификации руководящих работников и специалистов при Министерстве экономики Республики Казахстан в Институт переподготовки и повышения квалификации государственных служащих при Правительстве Республики Казахстан" (САПП Республики Казахстан, 1996 г., № 2, ст. 14);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Правительства Республики Казахстан от 8 апреля 1996 года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393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P960393_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"Вопросы Института переподготовки и повышения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(САПП Республики Казахстан, 1996г., № 14, ст. 114);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постановление Кабинета Министров Республики Казахстан от 11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года № 35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P950035_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Национальной Высшей Школе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управления" (САПП Республики Казахстан, 1995г., № 2, ст. 19).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(Оператор:      А.Е. Турсынова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  Э.А. Жакупова)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