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e854" w14:textId="a84e8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1996 года № 1519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1998 года № 1159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11 декабря 1996 года № 1519 "О Порядке подготовки, проведения в 1999 году Переписи населения в Республике Казахстан и обработки ее материалов" (САПП Республики Казахстан, 1996г., № 51, ст. 494)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 слова "13 января" заменить словами "24 февраля";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порядке подготовки, проведения в 1999 году Переписи населения 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 Казахстан и обработки ее материалов, утвержденном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слова "с 14 по 21 января" заменить словами "с 25 февраля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марта", а слова "с 13 на 14 января" заменить словами "с 24 на 25 февраля".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 Э.А. Жакупова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