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c94" w14:textId="065a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№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1998 года № 1163.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№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сопредседателей казахстанской части совместных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межправительственных комиссий по сотрудничеству с зарубежными странами: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казахстанско-польской межправительственной комиссии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торгово-экономическому сотрудничеству Абитаева Есбергена Абитаевича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первого вице-Министра энергетики,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Кулагина Сергея Витальевича.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22.12.98г.)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