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736b3" w14:textId="4a736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резервного фонда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ноября 1998 года № 1165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стабилизации положения по теплоснабжению городов Жанатаса и Каратау Жамбылской области и предотвращения чрезвычайных ситуаций, связанных с осенне-зимним периодом 1998-1999 годов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из резервного фонда Правительства Республики Казахстан акиму Жамбылской области 25000000 (двадцать пять миллионов) тенге на финансирование работ,связанных предотвращением чрезвычайных ситуаций, и осуществление программы по компактному расселению жителей в целях оптимизации вопросов их жизнеобеспечения, для города Жанатаса - 20000000 (двадцать миллионов) тенге и города Каратау - 5000000 (пять миллионов)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обеспечить контроль за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целевым использованием выделяемых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Оператор:     А.Е. Турсынова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Специалист:   Э.А. Жакупова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