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1c9e" w14:textId="abb1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19 сентября 1996 года N 1150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1998 г. N 1175. Утратило силу - постановлением Правительства РК от 8 апреля 2000 г. N 537 ~P000537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сентября 1996 года № 1150 "Об организации работы по определению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показателей уровня жизни населения" 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первый после слова "труда" дополнить словами "и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абзацах втором, третьем слова "1997 года" заменить словами "1999 года",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 "социально-демографических" заменить словом "половозрастных";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третьем слово "ежедекадно" заменить словом "ежемесячно";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четвертом слова "проведении расчетов 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"до 1 декабря 1998 года представить в 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 минимальные нормы потребления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продуктов питания для различных половозрастных групп населения в целом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третий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пункте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слова "Государственному комитету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статистике и анализу" заменить словами "Национальному статистическому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агентству Республики Казахстан", слова "1997 года"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"1999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втором слова "социально-демографических"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"половозрастных"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пункт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"4. Акимам областей, городов Астаны и Алматы использовать размеры черты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бедности и прожиточного минимума для определения направлений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 момента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    А.Е. 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 Э.А. Жакупова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