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f2f" w14:textId="947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1998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№ 1218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января 1998 года №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1998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1998 год, утвержденному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48,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