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e55" w14:textId="5b72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1998 года № 1241.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№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(САПП Республики Казахстан, 1996г., № 29,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ст.256)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республиканских государственных предприятий,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постановлением, дополнить: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разделом, строкой, порядковый номер 25-1.,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25-1.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"Реабилитационный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                  г.Алматы";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 "Министерство информации и общественного согласия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дополнить строкой, порядковый номер 409-1.,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"409-1.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"Казбаспасоз"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                  г.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