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5344d" w14:textId="f5534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 организации общественных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1998 года N 1242 Утратило силу - постановлением Правительства РК от 19 июня 2001 г. N 836 ~P010836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 Правила об организации общественных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 силу постановление Кабинета Министров Казахской
ССР от 22 октября 1991 года № 624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P910624_ </w:t>
      </w:r>
      <w:r>
        <w:rPr>
          <w:rFonts w:ascii="Times New Roman"/>
          <w:b w:val="false"/>
          <w:i w:val="false"/>
          <w:color w:val="000000"/>
          <w:sz w:val="28"/>
        </w:rPr>
        <w:t>
  "Об организации оплачиваемых 
работ в Казахской ССР" (СП Каз ССР, 1991 г., № 23, ст. 173).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Настоящее постановление вступает в силу со дня подписания.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постановлением Правительства
                                                Республики Казахстан 
                                            от 4 декабря 1998 года № 1242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Правила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об организации общественных работ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Настоящие Правила разработаны в целях реализации задач, поставленных 
Президентом Республики Казахстан в Послании народу Казахстана 30 сентября 
1998 года, и определяют общий порядок организации общественных работ для 
безработных граждан, обратившихся в уполномоченный орган по вопросам 
занятости.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Преамбула - с изменениями, внесенными постановлениями
Правительства РК от 22.06.99г. N 819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P990819_ </w:t>
      </w:r>
      <w:r>
        <w:rPr>
          <w:rFonts w:ascii="Times New Roman"/>
          <w:b w:val="false"/>
          <w:i w:val="false"/>
          <w:color w:val="000000"/>
          <w:sz w:val="28"/>
        </w:rPr>
        <w:t>
 ; от 27 марта 2000 г. N 443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P000443_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Раздел 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Под общественными работами понимаются общедоступные, не требующие, 
как правило, специальной профессиональной подготовки виды временной 
трудовой деятельности и выполняемые незанятым населением и безработными 
(далее - гражданами).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1 - с изменениями, внесенными постановлением 
Правительства РК от 22.06.99г. N 819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P990819_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Оплачиваемые общественные работы организуются местными 
исполнительными органами.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2 - в новой редакции согласно постановлению 
Правительства РК от 22.06.99г. N 819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P990819_ </w:t>
      </w:r>
      <w:r>
        <w:rPr>
          <w:rFonts w:ascii="Times New Roman"/>
          <w:b w:val="false"/>
          <w:i w:val="false"/>
          <w:color w:val="000000"/>
          <w:sz w:val="28"/>
        </w:rPr>
        <w:t>
 . Внесены изменения - 
постановлением Правительства РК от 27 марта 2000 г. N 443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P000443_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Общественные работы в организациях коммунальной собственности 
проводятся на договорной основе.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3 внесены изменения - постановлением Правительства 
РК от 27 марта 2000 г. N 443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P000443_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Общественные работы призваны обеспечивать временную занятость и 
временный заработок (трудовой доход) безработным гражданам.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4 внесены изменения - постановлением Правительства 
РК от 27 марта 2000 г. N 443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P000443_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Общественные работы, как правило, подразделяются на следующие виды: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помощь организациям жилищно-коммунального хозяйства в уборке 
территорий городов, населенных пунктов, промышленных предприятий;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строительство и ремонт дорог, прокладка водопроводных, газовых, 
канализационных и других коммуникаций, а также заготовка необходимых для 
этих работ строительного камня, щебня, песка, камышитовых плит;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проведение мелиоративных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участие в строительстве, реконструкции и капитальном ремонте 
жилья, а также объектов социально-культурного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восстановление историко-архитектурных памятников, комплексов и 
заповедных зон;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экологическое оздоровление регионов (озеленение и благоустройство 
территорий, сохранение и развитие лесопаркового хозяйства, зон отдыха и 
туризма);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12) помощь в организации масштабных мероприятий культурного назначения
(спортивных соревнований, фестивалей, сооружений детских спортивных 
площадок и т.д.);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13) участие в проведении республиканских и региональных общественных 
кампаний (опросов общественного мнения, переписи населения);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16) сезонные краткосрочные площадки и летние лагеря по откорму скота, 
по доращиванию молодняка скота, пастьбе и охране скота, заготовке и 
обеспечению кормами животноводства, пункты по выращиванию водоплавающей 
птицы в организациях коммунальной собственности, имеющих подсобные 
хозяйства;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16-1) другие виды работ. 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5 внесены изменения - постановлением Правительства 
РК от 27 марта 2000 г. N 443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P000443_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Раздел 2. Порядок организации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                                общественных работ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Местные исполнительные органы разрабатывают и утверждают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региональные программы занятости, включающие мероприятия по организации 
оплачиваемых общественных работ. 
&lt;*&gt;
     Сноска. Пункт 6 - в новой редакции согласно постановлению 
Правительства РК от 22.06.99г. N 819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P990819_ </w:t>
      </w:r>
      <w:r>
        <w:rPr>
          <w:rFonts w:ascii="Times New Roman"/>
          <w:b w:val="false"/>
          <w:i w:val="false"/>
          <w:color w:val="000000"/>
          <w:sz w:val="28"/>
        </w:rPr>
        <w:t>
 .
     7. Приоритетные направления общественных работ определяются на основе:
     1) социально-экономического положения в регионе;
     2) анализа регионального рынка труда;
     3) выявления спроса и предложений на участие в общественных работах;
     4) создания банка данных организаций, испытывающих потребность в 
кадрах для организации общественных работ;
     8. Отношения сторон, участвующих в организации и проведении 
общественных работ, регламентируются договорами.
                   Раздел 3. Направление граждан на 
                             общественные работы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Направление безработных на общественные работы осуществляется 
уполномоченными органами по вопросам занятости.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9 - в новой редакции согласно постановлению 
Правительства РК от 22.06.99г. N 819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P990819_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(Пункт 10 исключен - постановлением Правительства РК от 27 марта 
2000 г. N 443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P000443_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Участие безработных граждан в общественных работах допускается 
только с их согласия. 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11 внесены изменения - постановлением Правительства 
РК от 27 марта 2000 г. N 443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P000443_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(Пункты 12-13 исключены - постановлением Правительства 
РК от 27 марта 2000 г. N 443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P000443_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Раздел 4. Порядок финансирования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общественных работ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Финансирование общественных работ производится за счет средств 
местных бюджетов.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14 - в редакции постановления Правительства 
РК от 27 марта 2000 г. N 443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P000443_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Средства местного бюджета привлекаются для финансирования 
общественных работ, организуемых на предприятиях коммунальной 
собственности, в объемах, определяемых мероприятиями по организации 
общественных работ и планами социально-экономического развития 
территорий.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15 - с изменениями, внесенными постановлениями
Правительства РК от 22.06.99г. N 819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P990819_ </w:t>
      </w:r>
      <w:r>
        <w:rPr>
          <w:rFonts w:ascii="Times New Roman"/>
          <w:b w:val="false"/>
          <w:i w:val="false"/>
          <w:color w:val="000000"/>
          <w:sz w:val="28"/>
        </w:rPr>
        <w:t>
 ; от 27 марта 2000 г. N 443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P000443_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Раздел 5. Оплата труда граждан,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занятых на общественных работах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Оплата труда безработных, занятых в общественных работах, 
устанавливается в размере не менее минимальной месячной заработной платы, 
установленной законодательным актом.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16 - в редакции постановления Правительства 
РК от 27 марта 2000 г. N 443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P000443_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(Пункт 17 исключен - постановлением Правительства РК от 27 марта 
2000 г. N 443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P000443_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17-1. Порядок оплаты труда безработных, занятых в общественных 
работах, определяется местными исполнительными органами.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Дополнено пунктом 17-1 - постановлением Правительства 
РК от 27 марта 2000 г. N 443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P000443_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(Пункт 18 - исключен согласно постановлению Правительства РК 
от 22.06.99г. N 819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P990819_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(Пункты 19-20 исключены - постановлением Правительства РК от 
27 марта 2000 г. N 443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P000443_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Раздел 6. Учет, отчетность и контроль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за организацией общественных работ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21. Уполномоченный орган по вопросам занятости: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осуществляет учет безработных граждан, направленных на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общественные работы;
     2) (Подпункты 2), 2-1) исключены - постановлением Правительства РК от 
27 марта 2000 г. N 443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P000443_ </w:t>
      </w:r>
      <w:r>
        <w:rPr>
          <w:rFonts w:ascii="Times New Roman"/>
          <w:b w:val="false"/>
          <w:i w:val="false"/>
          <w:color w:val="000000"/>
          <w:sz w:val="28"/>
        </w:rPr>
        <w:t>
 )
     3) ведет статистическую месячную, полугодовую, годовую отчетности по 
общественным работам;
     4)(Подпункт 4) исключен - постановлением Правительства РК от 
27 марта 2000 г. N 443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P000443_ </w:t>
      </w:r>
      <w:r>
        <w:rPr>
          <w:rFonts w:ascii="Times New Roman"/>
          <w:b w:val="false"/>
          <w:i w:val="false"/>
          <w:color w:val="000000"/>
          <w:sz w:val="28"/>
        </w:rPr>
        <w:t>
 )  
&lt;*&gt;
     Сноска. Пункт 21 - с изменениями и дополнениями, внесенными 
постановлениями Правительства РК от 22.06.99г. N 819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P990819_ </w:t>
      </w:r>
      <w:r>
        <w:rPr>
          <w:rFonts w:ascii="Times New Roman"/>
          <w:b w:val="false"/>
          <w:i w:val="false"/>
          <w:color w:val="000000"/>
          <w:sz w:val="28"/>
        </w:rPr>
        <w:t>
 ; от 27 марта 
2000 г. N 443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P000443_ </w:t>
      </w:r>
      <w:r>
        <w:rPr>
          <w:rFonts w:ascii="Times New Roman"/>
          <w:b w:val="false"/>
          <w:i w:val="false"/>
          <w:color w:val="000000"/>
          <w:sz w:val="28"/>
        </w:rPr>
        <w:t>
 .
     22. Контроль за соблюдением условий договоров осуществляется 
инспекцией уполномоченного органа по вопросам занятости, а также другими 
государственными органами в установленном законодательством порядке. 
&lt;*&gt;
     Сноска. Пункт 22 - с изменениями, внесенными постановлением 
Правительства РК от 22.06.99г. N 819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P990819_ </w:t>
      </w:r>
      <w:r>
        <w:rPr>
          <w:rFonts w:ascii="Times New Roman"/>
          <w:b w:val="false"/>
          <w:i w:val="false"/>
          <w:color w:val="000000"/>
          <w:sz w:val="28"/>
        </w:rPr>
        <w:t>
 .
(Корректор:  И.Склярова
 Специалист: Э.Жакупова)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