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f174" w14:textId="0cbf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ограничений на ввоз и вывоз отдельных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1998 года № 1243. Утратило силу - постановлением Правительства РК от 27 декабря 2004 года N 1404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преамбуле и названиях приложений исключены слова - постановлением Правительства РК от 20 мая 1999 г. N 593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P990593_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защиты казахстанского рынка и в связи с возросшими объемами поставок на территорию республики товаров в таких количествах и в таких условиях, которые наносят серьезный ущерб отечественным производителям товаров,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 статьями 20 и 21 Указа Президента Республики Казахстан, имеющего силу закона, "О таможенном деле в Республике Казахстан" ввести следующие временные ограничения на ввоз и вывоз отдельных товаров: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квоту на ввоз товаров согласно приложению 1;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запретить вывоз товаров согласно приложению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соответствии с Соглашением о Таможенном союзе от 20 января 1995 года и Соглашением о Таможенном союзе между Российской Федерацией от 6 января 1995 года провести в установленном порядке консультации о принимаемых казахстанской стороной мерах по временному ограничению на ввоз отдельных товаров, включая товары, происходящие из государств-участников Таможенного союза.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энергетики, индустрии и торговли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распределение квот и выдачу лицензий на ввоз товаров, согласно приложению 1 к настоящему постановлению, в соответствии с порядком, утвержденным постановлением Правительства Республики Казахстан от 30 июня 1997 года № 1037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 экспорта и импорта товаров (работ, услуг) в Республике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в июле и декабре 1999 года, декабре 2000 года Правительство Республики Казахстан о результатах временного ограничения ввоза и вывоза отдельных товаров.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3 - в редакции постановления Правительства РК от 20 мая 1999 г. N 593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P990593_ </w:t>
      </w:r>
      <w:r>
        <w:rPr>
          <w:rFonts w:ascii="Times New Roman"/>
          <w:b w:val="false"/>
          <w:i w:val="false"/>
          <w:color w:val="000000"/>
          <w:sz w:val="28"/>
        </w:rPr>
        <w:t>
 . Внесены изменения - постановлением Правительства РК от 30 декабря 1999 г. N 2027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P992027_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Премьер-Министра Республики Казахстан Павлова А.С.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подлежит официальному опубликованию и вводится в действие по истечении 30 дней со дня его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5 декабря 1998 г. № 1243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квотируемых товаров при ввозе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на территорию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Внесены изменения - постановлениями Правительства РК от 20 мая 1999 г. N 593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P990593_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21 сентября 1999 г. N 1425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Р991425_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30 декабря 1999 г. N 2027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P992027_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28 декабря 2000 года N 1910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Р001910_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         |    Наименование   |    Объем квоты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 Код ТН ВЭД   |       товара      |по 31 декабря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               |                   | 2002 года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!________________|___________________!__________________!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 7325 91 000,  |Шары               |     3000 тонн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 7325 99,      |перемалывающие;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 7325 99 990,  |прочие; кованные;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 7326 11 000,  |прочие        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 7326 19,      |              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 7326 19 100,  |              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  7326 19 900   |               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|________________|___________________|__________________|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от 5 декабря 1998г. № 1243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Перечень товаров, запрещенных к вывозу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из территории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Внесены изменения - постановлением Правительства РК от 21 сентября 1999 г. N 1425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P991425_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12 сентября 2001 г. N 1177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Р011177_ </w:t>
      </w:r>
      <w:r>
        <w:rPr>
          <w:rFonts w:ascii="Times New Roman"/>
          <w:b w:val="false"/>
          <w:i w:val="false"/>
          <w:color w:val="000000"/>
          <w:sz w:val="28"/>
        </w:rPr>
        <w:t>
  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Код ТН ВЭД   |                    Наименование товара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|_______________|__________________________________________________________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7602 00 110  |Токарная стружка, обрезки, обломки, отходы фрезерного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 |производства, опилки и отходы от обрезки; отходы листов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 |фольги с краской, с различными покрытиями или скрепленных,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 |толщиной (не считая основы) не более 0,2 мм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|_______________|__________________________________________________________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7602 00 900  |Лом                    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|_______________|__________________________________________________________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7604 10 100  |Прутки из алюминия нелегированного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|_______________|__________________________________________________________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7605         |Проволока алюминиевая  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|_______________|__________________________________________________________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7503 00      |Отходы и лом никелевые 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|_______________|__________________________________________________________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