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8cc2" w14:textId="f5b8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работников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1998 года № 1265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Президента страны народу Казахстана «Казахстан - 2030» и выработки мер по дальнейшему углублению экономических реформ на селе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22 декабря 1998 года в городе Астане республиканское совещание работников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подготовке и проведению республиканского совещания работников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участников республиканского совещания работников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за счет ассигнований, предусмотренных на финансирование мероприятий Министерства сельского хозяйства Республики Казахстан в 1998 году, выделить средства для проведения совещания согласно смете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обеспечить проведение совещания, размещение, прием и отправку его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принять меры по обеспечению безопасности движения автотранспорта, обслуживающего участников республиканского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 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«9» декабря 1998 года № 1265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комиссии по подготовке и проведению республиканского совещания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работников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 Толеухан                 - 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Муратканович                        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Аблязов Мухтар                     - Министр энергетики, индустрии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Кабулович                           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Серик          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Минаварович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Жолшибеков Амзебек                 - заместитель заведующего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Рысбекович                           контрольным Отделом Администрации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          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 Борибай                  - государственный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Бикожаевич                           организационно-контрольного Отдела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согласованию)                    Администрации Президента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Адильбек               -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Рыскельдинович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Кешубаев Галиаусат                 - заместитель Руководителя Канцелярии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Каирбекович                          Премьер-Министра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 Адилхан                   - заведующий Отделом организации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Абдрахманович                        контроля и безопасности Канцелярии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Премьер-Министра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 Жаннат                   - первый вице-Министр финансов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Джургалиевна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 Кадырхан                    - вице-Министр сельского хозяйства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Махмутович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     - вице-Министр внутренних дел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 Мерей Курманович            - вице-Министр юстиции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 Азимхан Абылхаирович    - Генеральный директор Национального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академического центра аграрных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исследований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 Торебек Олжабаевич         - Председатель Комитета лесного, рыбного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 охотничьего хозяйства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сельского хозяйства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Бахыт Сагындыкович         - Председатель Комитета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земельными ресурсами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сельского хозяйства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Сарсембеков Тулеген Таджибаевич    - Председатель Комитета по водным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ресурсам Министерства сельского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Турсункулов Шахайдар               - Председатель Комитета ветеринарии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Жорабекович                          Министерства сельского хозяйства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 Куаныш Ермекбаевич       - заведующий Отделом документационного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обеспечения Канцелярии Премьер-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Министра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Касумов Борис Ибрагимович          - вице-президент Национальной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фермеров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9 декабря 1998 года № 1265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Контингент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участников республиканского совещания работников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Область         !Акимы областей !Руководители!Акимы районов!Руководители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!и их заместите-!областных   !и городов,   !и члены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!ли             !агропромыш- !имеющих сель-!сельхозфор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         !лен. орга - !ские округа  !мирований,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!нов         !             !крест. (фер-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            !             !мерских) 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            !             !зяйств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            !             !агроформиро-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         !            !             !ваний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          !         2     !      2     !     14      !      33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!         2     !      2     !     13      !      15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          !         2     !      4     !     16      !      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    !         2     !      2     !      7      !       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В-Казахстанская      !         2     !      4     !      18     !   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         !         2     !      3     !       10    !       11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З-Казахстанская      !         2     !      4     !       12    !       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    !         2     !      4     !       9     !      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!         2     !      3     !       7     !      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         !         2     !      3     !      17     !      33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!         2     !      3     !       4     !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         !         2     !      4     !       12    !      12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С-Казахстанская      !         2     !      4     !       16    !      33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Ю-Казахстанская      !         2     !      3     !       15    !      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 !         1     !      1     !     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            !         1     !      1     !     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Ученые и руководители!               !            !   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с/х ВУЗов            !               !            !             !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Работники республи-  !               !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канских органов      !               !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!        30     !     47     !     170     !   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том числе:                          !Итого !Имеется !Из них будут!Всего!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----------------------------------------!      !сельских!приглашены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Руково-!Руково-!Фермеры!Руково-!Рыночные!      !аульных !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дители !дители !(крест.!дители !инфра-  !      !округов !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  -!пере - !х-ва)  !зерно- !структу-!      !        !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хозфор-!раб.   !       !вых    !ры      !      !        !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мирова-!пред - !       !компа- !        !      !        !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ний    !приятий!       !ний    !        !      !        !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  !   1   !   5   !   2   !  3     !  51  !  183   !     47     ! 98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 !   1   !   3   !   1   !   1    !  32  !  107   !     16     1 48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   !   1   !   5   !   2   !    2   1  42  !  233   !     50     ! 92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 !       !   1   !       !        !  15  !   52   !      7     ! 22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 !   1   !    7  !   1   !    2   !  44  !  230   !     50     ! 94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 !    1  !    3  !       !    1   !  26  !  79    !     22     ! 48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 !    1  !    2  !       !    1   !  25  !  151   !    30      ! 55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 !    1  !    2  !       !   1    !  25  !   132  !    40      ! 65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 !    1  !    2  !       !   1    !  22  !   77   !    11      ! 33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21   !    1  !    5  !   3   !    3   !  55  !  272   !    48      ! 103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 !       !    1  !       !        !  13  !   26   !     4      ! 17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  !   1   !    3  !   1   !        !   30 !  146   !    42      ! 72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   !    1  !    5  !   5   !    2   !   55 !  194   !    59      ! 114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 !   1   !    7  !       !    3   !   40 !  174   !    33      !  73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 !        !   2  !        !            !  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 !        !   2  !        !            !  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 !        !      !        !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 !        !      !        !            !  17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 !       !       !        !      !        !        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 !        !      !        !            ! 229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   !   12  !   51  !   15  !   20   !  479 ! 2056   !    459     ! 1184!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