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cfd" w14:textId="87b8c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декабря 1998 года № 1281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Министерству транспорта и коммуникаций Республики Казахстан иметь трех вице-Министров.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