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fb09" w14:textId="bd0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1998 года № 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г. № 1290. Утратило силу - постановлением Правительства РК от 1 сентября 2004 года N 922 (P040922)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4 сентября 1998 года № 839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P980839_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неотложных мерах защиты населения от туберкулеза 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Республиканского координационного совета по борьбе с туберкулезом: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Турсумбаева Балташа    - Заместителя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Молдабаевича            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Нуркиянова Тулеухана   - Министра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Муратхановича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Еркин Кыдыр            - заместителя главного редактора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газеты "Егемен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Тодорову Наталью       - заведующую отделом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Владимировну             "Казахстанская правда"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Аскарова Ерика         - главного редактора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Мухамед-Хафизовича       издательства "Елорда"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Тургимбекова Серика    - члена Союза писателей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поэта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Павлова Александра Сергеевича, Ваисова Мерея Курмановича, Власова Николая Афанасьевича, Дурумбетова Еркина Ермековича, Жангиреева Амангельды Абдрахмановича, Турсункулова Шахайдара Жорабековича.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