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8770" w14:textId="7458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предстоящих и просроченных платежей по негосударственным внешним займам, имеющим государственные гарантии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1998 года № 1292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обязательств Республики Казахстан перед иностранными кредиторами и недопущения фактов дефолта, а также обеспечения возврата в республиканский бюджет ранее выданных негосударственных внешних займов, имеющих государственные гарантии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выданными государственными гарантиями Республики Казахстан от 19 мая 1993 года № 26-15/136, от 7 июня 1993 года № 26-15/8347, от 10 июня 1994 года № Ф 22-3/40, от 29 июня 1994 года № Ф 22-3/42, от 24 марта 1995 года № Ф 22-3/3/4016, от 1 декабря 1995 года № 000001, от 23 сентября 1996 года № 001 и Изменением к Соглашению между Правительством Республики Казахстан, представленным Алембанком (ранее Казвнешэкономбанком), и Австрийским Федеральным Министерством финансов от 19 декабря 1994 года, на основании счетов иностранных банков оплатить за несостоятельных заемщиков просроченные и предстоящие платежи согласно приложениям 1, 2, а также сумму начисленных штрафов с учетом изменений курсовой разницы на дату платежа в пределах средств, предусмотренных в республиканском бюджете на 1998 год по разделу "Кредитование минус погашение";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(секретно);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провести финансовую ревизию деятельности заемщиков по использованию негосударственных внешних займов, имеющих государственные гарантии Республики Казахстан, и, в случае выявления фактов нарушения их использования, материалы передать в правоохранительные органы, суды с целью привлечения виновных лиц к ответственности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налоговой полиции Министерства государственных доходов Республики Казахстан принять меры в установленном законодательством порядке по привлечению к ответственности лиц, не исполнивших финансовые обязательства по негосударственным внешним займам, имеющим государственные гарантии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закрытому акционерному обществу "Эксимбанк Казахстан" провести работу по обеспечению возврата отвлеченных средств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и закрытому акционерному обществу "Эксимбанк Казахстан" (по согласованию) информировать Правительство Республики Казахстан о принятых мерах по отношению к заемщикам, чьи финансовые обязательства были исполнены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от 18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1998 года № 1292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Сумма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просроченных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имеющих государственные гарантии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Организация  !Валюта ! Дата   !Сумма  !Основной !Проценты  !Прочие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-заемщик     !платежа!платежа !платежа! долг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 Кредитная линия Австрии  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"Фосфор"     !  USD  !30.09.98!593,20 ! 0,00    ! 593,20   !   0,00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!       !        !       !         !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 !  USD  !        !593,20 ! 0,00    ! 593,20   !   0,00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________________________________________________________________________!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от 18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1998 года № 1292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Сумма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предстоящих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погашению негосударственных внешних займов,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имеющих государственные гарантии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Организация       !Валюта !  Дата     !  Сумма      ! Основной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-заемщик        !платежа! платежа   ! платежа     !   долг       !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 Кредитная линия Германии        !          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 "Теплоприбор"   !  DM   ! 01.12.98. !1 863 305,07 !1 630 257,50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фирма "Туран-Агро" !  DM   ! 01.12.98  !  539 888,46 !  484 482,50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АОЗТ "Акмола-новая  !       !           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стройиндустрия"    !  DM   ! 30.12.98  !4 919 291,99 !4 129 326,10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"Экибастузкомир"!  DM   ! 30.12.98  !  414 598,44 !        0,00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!Кредитная линия Австрии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"Фосфор"         !  USD  ! 30.12.98  !   40 948,99 !        0,00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!Кредитная линия США!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"Кен дала"      !  USD  ! 15.12.98. !10 763 673,08! 8 680 848,23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"Кен дала"      !  USD  ! 15.12.98  ! 1 334 841,18! 1 076 542,70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  !  USD  ! 15.12.98  ! 2 012 628,41! 1 651 268,86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!Кредитная линия Франции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  !  FRF  ! 04.01.99  ! 5 499 414,12! 5 210 488,89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              !       !           !  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 DM   !           ! 7 737 083,96! 6 244 066,10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 FRF  !           ! 5 499 414,12! 5 210 488,89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 USD  !           !14 152 091,66!11 408 659,79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    !    Проценты    !     Прочие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-заемщик        !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 Кредитная линия Германии         !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"Теплоприбор"   !  233 047,57    !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фирма "Туран-Агро" !   55 405,96    !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АОЗТ "Акмола-новая  !  789 965,89    !        0,00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стройиндустрия"    !                !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ГАО "Экибастузкомир"!  414 598,44    !        0,00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!Кредитная линия Австрии           !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"Фосфор"         !   26 978,94    !    13 970,05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!Кредитная линия США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"Кен дала"      ! 2 082 824,85   !     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"Кен дала"      !   258 298,48   !     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  !   361 359,55   !     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!Кредитная линия Франции           !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ГАК "Тагам"         !   288 925,23   !     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 !                !              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 1 493 017,86   !     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-------------------------------------------------------!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   288 925,23   !         0,00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 2 729 461,82   !    13 970,05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