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436e" w14:textId="bca4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подписки Республики Казахстан на увеличение уставного капитала Европейского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г. № 1297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15 декабря 1993 года №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Европейском Банке Реконструкции и Развития" и Резолюцией № 59 Совета Управляющих Европейского Банка Реконструкции и Развития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30 декабря 1998 года осуществить платеж Республики Казахстан за 1998 год в сумме 427 642. 67 долларов (четыреста двадцать семь тысяч шестьсот сорок два доллара шестьдесят семь центов) США на увеличение уставного капитала Европейского Банка Реконструкции и Развития (далее - ЕБРР) из резервного фонда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выплаты оставшихся платежей на увеличение уставного капитала ЕБРР в общей сумме 6 151 475. 33 долларов (шесть миллионов сто пятьдесят одна тысяча четыреста семьдесят пять долларов тридцать три цента) США 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до 2005 года ежегодно предусматривать в расходах при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