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eca5" w14:textId="cfde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апреля 1997 года N 620 "Об утверждении порядка использования средств резервного фонда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года N 1300 . Утратило силу - постановлением Правительства РК от 18 сентября 1999 N 1408 ~P991408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22 
апреля 1997 года № 620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P970620_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порядка использования средств 
резервного фонда Правительства Республики Казахстан" (САПП Республики 
Казахстан, 1997 г., № 16, ст. 139)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Порядке использования средств резервного фонда Правительства 
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2 после слов "техногенного характера" дополнить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словами "и иные исключительные случаи, определяемые решениями Правительства 
Республики Казахстан".
     2. Настоящее постановление вступает в силу со дня подписания.
     Премьер-Министр
     Республики Казахстан
(Корректор:  И.Склярова)     
 Специалист: Э.Жакупова)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