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d0c5" w14:textId="620d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августа 1998 года № 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1998 года № 1303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уточнения конкретных задач по определению норматива потерь тепловой энергии для отечественных производителей тепловой энергии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13 августа 1998 года № 763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поддержки отдельных отечественных производителей" (САПП Республики Казахстан, 1998 г., № 28, ст.236)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1. Министерству энергетики, индустрии и торговли Республики Казахстан пересмотреть нормативы тепловых потерь при распределении тепловой энергии с учетом результатов регламентных испытаний сетей и мероприятий, проводимых соответствующими предприятиями по снижению указанных потерь".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