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39a4" w14:textId="a123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развития транспортной инфраструктуры и упрощения пересечения границ в рамках Специальной программы Организации Объединенных Наций для экономик Центральной Азии и Национального семинара по Ново-Делийскому плану действий по развитию инфраструктуры в Азии и Тихом океане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1998 года N 1304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Ташкентской Декларации о Специальной программе Организации Объединенных Наций для экономик Центральной Азии, подписанной 26 марта 1998 года, и укрепления взаимодействия и сотрудничества с международными организациями в области инфраструктуры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казахстанской части Проектной рабочей группы по развитию транспортной инфраструктуры и упрощению пересечения границ в рамках Специальной программы Организации Объединенных Наций для экономик Центральной Азии (приложение 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финансовые средства на покрытие расходов, связанных с проведением первого заседания Проектной рабочей группы по развитию транспортной инфраструктуры и упрощению пересечения границ в рамках Специальной программы Организации Объединенных Наций для экономик Центральной Азии за счет средств, предусмотренных в республиканском бюджете на представительские расходы (приложение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 Приложение 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21 декабря 1998 года № 1304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казахстанской части Проектной рабочей группы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развитию транспортной инфраструктуры и упрощению пересечения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границ в рамках Специальной программы ООН для экономик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Центральной Азии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Внесены изменения - постановлением Правительства РК от 16 августа 2001 г. N 1072  </w:t>
      </w:r>
      <w:r>
        <w:rPr>
          <w:rFonts w:ascii="Times New Roman"/>
          <w:b w:val="false"/>
          <w:i w:val="false"/>
          <w:color w:val="000000"/>
          <w:sz w:val="28"/>
        </w:rPr>
        <w:t xml:space="preserve">P011072_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17 января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7 ноября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Касымбек 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Махмудович  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Кажкенович             импортозамещения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Шиганбаев                  - заместитель начальника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Абдымомынович         организации таможенного контроля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Уажанов                    - заместитель директора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Турсун Ушбаевич              Главного управления пограничного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контроля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Муканов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 Касенович              ветеринарии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Полонский                  - заместитель начальника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 дорожной полиции Министерства внутренних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Кабиева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Дамегуль Набиевна            развития торговой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вступления во Всемирную торговую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организацию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Демесинов                  - начальник отдела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Алмабек Маликович            Объединенных Наций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международных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многостороннего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Бутаев                     - начальник отдела стратегии и методики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Кудайберды Мырзаханович      Департамента фитосанитарной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21 декабря 1998 года N 1304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Смета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расходов на проведение первого заседания Проектной рабочей группы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развитию транспортной инфраструктуры и упрощению пересечения границ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(ПРГ-Транс) в рамках Специальной программы Организации Объединенных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Наций для экономик Центральной Азии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№№!               Наименование  услуг                           !  Сумма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!Обеды для участников Совещания:                              ! 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!20-22 октября 1998 года для 40 чел. из расчета обед 8 $ на 1 !  960 $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! человека                                                    ! 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!Кофе-брейк в перерывах участникам из расчета 4 $ 2 раза в    ! 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!день с 20 по 22 октября 1998 года для 30 человек             !  360 $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!Оплата услуг синхронного перевода 2-х переводчиков 20-22     ! 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!октября 1998 года из расчета 20 $/час на одного переводчика  ! 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! с учетом 20% НДС                                            !  1152 $!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! Аренда аппаратуры синхронного перевода 20-22 октября 1998   ! 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!года с учетом 20% НДС                                        !  1080 $!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!Аренда конференц-зала для проведения Совещания с 20 по 22    ! 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!октября 1998 года по 20 $/час за 8 часов в день              ! 480 $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!Канцелярские принадлежности (папки, бумага, блокноты, ручки, ! 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!карандаши, подарочные книги о Казахстане) на 30 человек      !  100 $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!                                     Всего расходов по смете ! 4132 $ !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Четыре тысячи сто тридцать два доллара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Триста тридцать две тысячи шестьсот двадцать шесть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Курс Национального банка на 7 октября 1998 года 1$ - 80,5 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