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5b8a" w14:textId="9865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декабря 1997 года N 1733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1998 года N 1313. Утратило силу - постановлением Правительства РК от 14 июня 1999 г. N 734 ~P990734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отсутствием дипломатических и консульских представительств 
Республики Казахстан в некоторых странах мира, куда переезжают на 
постоянное местожительство граждане, получающие пособия по инвалидности 
вследствие трудового увечья или профессионального заболевания, назначенные 
в Республике Казахстан до 1 января 1998 года,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(Пункт 1 утратил силу - постановлением Правительства РК от 15 марта 
1999 г. N 245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P990245_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труда и социальной защиты населения по согласованию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Министерством финансов, Национальным банком и Министерством иностранных дел 
Республики Казахстан в первом квартале 1999 года разработать и представить 
новый проект Порядка выплаты за границу пособий по инвалидности вследствие 
трудового увечья или профессионального заболевания, назначенных до 1 января 
1998 года.         
     3. Настоящее постановление вступает в силу со дня подписания.
     Премьер-Министр 
     Республики Казахстан
 (Корректор:  И.Склярова)     
 Специалист: Э.Жакупова)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