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86b6" w14:textId="a478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июня 1998 года N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г. N 1321 . Утратило силу - постановлением Правительства РК от 30 сентября 1999 г. N 1504 ~P991504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июня 1998 года №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мероприятиях по обеспечению эффективного управления и распоряжения активами государства в Республике Казахстан на 1998-1999 годы" (САПП Республики Казахстан, 1998 г., № 18, ст. 166)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обеспечению эффективного управления и распоряжения активами государства на 1998-1999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строки, порядковый номер 1.2, в графе "Срок исполнения" слово "август"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строки, порядковый номер 2.6, в графе "Срок исполнения" слово "август" заменить словом "декабрь".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