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567f" w14:textId="5e85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20 ноября 1998 года N 1186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1998 года N 1333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20 ноября 1998 года N 1186 "О выделении денег из республиканского бюджета на приобретение жилых и административных зданий в городе Астане"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первом пункта 1 слова "для приобретения" заменить словами "для долевого участия в приобретении в установленном законодательством порядке из одного источника";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Государственным органам, указанным в пункте 1 настоящего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постановления, приобретенное за счет средств долевого участия, жилье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административные здания передать безвозмездно на баланс внебюджетного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 "Новая столица".".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вводится в действие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